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9B7A" w14:textId="293A18BB" w:rsidR="00C06403" w:rsidRPr="002C549E" w:rsidRDefault="00457950">
      <w:pPr>
        <w:pStyle w:val="ad"/>
        <w:spacing w:line="400" w:lineRule="atLeast"/>
        <w:ind w:left="0"/>
        <w:rPr>
          <w:color w:val="00B050"/>
          <w:sz w:val="24"/>
          <w:szCs w:val="18"/>
        </w:rPr>
      </w:pPr>
      <w:bookmarkStart w:id="0" w:name="_Hlk143244003"/>
      <w:bookmarkStart w:id="1" w:name="_Hlk143244033"/>
      <w:bookmarkStart w:id="2" w:name="_Hlk143244177"/>
      <w:r w:rsidRPr="007910FD">
        <w:rPr>
          <w:rFonts w:hint="eastAsia"/>
          <w:szCs w:val="21"/>
        </w:rPr>
        <w:t>【附表七】</w:t>
      </w:r>
      <w:r w:rsidR="002C549E" w:rsidRPr="002C549E">
        <w:rPr>
          <w:rFonts w:hint="eastAsia"/>
          <w:color w:val="00B050"/>
          <w:sz w:val="24"/>
          <w:szCs w:val="18"/>
        </w:rPr>
        <w:t>口試前請</w:t>
      </w:r>
      <w:proofErr w:type="gramStart"/>
      <w:r w:rsidR="002C549E" w:rsidRPr="002C549E">
        <w:rPr>
          <w:rFonts w:hint="eastAsia"/>
          <w:color w:val="00B050"/>
          <w:sz w:val="24"/>
          <w:szCs w:val="18"/>
        </w:rPr>
        <w:t>填妥本表</w:t>
      </w:r>
      <w:proofErr w:type="gramEnd"/>
      <w:r w:rsidR="002C549E" w:rsidRPr="002C549E">
        <w:rPr>
          <w:rFonts w:hint="eastAsia"/>
          <w:color w:val="00B050"/>
          <w:sz w:val="24"/>
          <w:szCs w:val="18"/>
        </w:rPr>
        <w:t>，自行印出或寄回電子檔給所辦公室。</w:t>
      </w:r>
      <w:r w:rsidR="002C549E">
        <w:rPr>
          <w:rFonts w:hint="eastAsia"/>
          <w:color w:val="00B050"/>
          <w:sz w:val="24"/>
          <w:szCs w:val="18"/>
        </w:rPr>
        <w:t>(</w:t>
      </w:r>
      <w:r w:rsidR="002C549E" w:rsidRPr="002C549E">
        <w:rPr>
          <w:rFonts w:hint="eastAsia"/>
          <w:color w:val="00B050"/>
          <w:sz w:val="24"/>
          <w:szCs w:val="18"/>
        </w:rPr>
        <w:t>張數依口試委員人數</w:t>
      </w:r>
      <w:r w:rsidR="002C549E">
        <w:rPr>
          <w:rFonts w:hint="eastAsia"/>
          <w:color w:val="00B050"/>
          <w:sz w:val="24"/>
          <w:szCs w:val="18"/>
        </w:rPr>
        <w:t>為主)</w:t>
      </w:r>
    </w:p>
    <w:p w14:paraId="054EC41B" w14:textId="7458791C" w:rsidR="007910FD" w:rsidRDefault="007910FD" w:rsidP="007910FD">
      <w:pPr>
        <w:pStyle w:val="ad"/>
        <w:spacing w:line="400" w:lineRule="atLeast"/>
        <w:ind w:left="0"/>
        <w:jc w:val="right"/>
        <w:rPr>
          <w:rFonts w:hAnsi="標楷體"/>
          <w:sz w:val="24"/>
          <w:szCs w:val="22"/>
        </w:rPr>
      </w:pPr>
      <w:r w:rsidRPr="007910FD">
        <w:rPr>
          <w:rFonts w:hAnsi="標楷體" w:hint="eastAsia"/>
          <w:sz w:val="24"/>
          <w:szCs w:val="22"/>
        </w:rPr>
        <w:t>《教務處</w:t>
      </w:r>
      <w:r w:rsidRPr="007910FD">
        <w:rPr>
          <w:rFonts w:hint="eastAsia"/>
          <w:sz w:val="24"/>
          <w:szCs w:val="22"/>
        </w:rPr>
        <w:t>學位考表3</w:t>
      </w:r>
      <w:r w:rsidRPr="007910FD">
        <w:rPr>
          <w:rFonts w:hAnsi="標楷體" w:hint="eastAsia"/>
          <w:sz w:val="24"/>
          <w:szCs w:val="22"/>
        </w:rPr>
        <w:t>》</w:t>
      </w:r>
    </w:p>
    <w:p w14:paraId="3C13DC42" w14:textId="77777777" w:rsidR="007910FD" w:rsidRPr="007910FD" w:rsidRDefault="007910FD" w:rsidP="007910FD">
      <w:pPr>
        <w:pStyle w:val="ad"/>
        <w:spacing w:line="400" w:lineRule="atLeast"/>
        <w:ind w:left="0"/>
        <w:jc w:val="right"/>
        <w:rPr>
          <w:color w:val="00B050"/>
          <w:sz w:val="22"/>
          <w:szCs w:val="18"/>
        </w:rPr>
      </w:pPr>
    </w:p>
    <w:p w14:paraId="6BB45C6C" w14:textId="77777777" w:rsidR="007910FD" w:rsidRPr="00080B78" w:rsidRDefault="007910FD" w:rsidP="007910FD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586B485B" w14:textId="77777777" w:rsidR="007910FD" w:rsidRDefault="00457950">
      <w:pPr>
        <w:ind w:firstLineChars="620" w:firstLine="223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  <w:bCs/>
          <w:sz w:val="36"/>
          <w:szCs w:val="36"/>
        </w:rPr>
        <w:t xml:space="preserve">     碩士學位論文考試評分表</w:t>
      </w:r>
      <w:bookmarkStart w:id="3" w:name="_Hlk23514518"/>
    </w:p>
    <w:bookmarkEnd w:id="1"/>
    <w:p w14:paraId="4B3B8BB3" w14:textId="77777777" w:rsidR="007910FD" w:rsidRDefault="007910FD" w:rsidP="007910FD">
      <w:pPr>
        <w:rPr>
          <w:rFonts w:ascii="標楷體" w:hAnsi="標楷體"/>
          <w:sz w:val="28"/>
          <w:szCs w:val="28"/>
        </w:rPr>
      </w:pPr>
    </w:p>
    <w:tbl>
      <w:tblPr>
        <w:tblStyle w:val="afff9"/>
        <w:tblW w:w="10201" w:type="dxa"/>
        <w:tblLook w:val="04A0" w:firstRow="1" w:lastRow="0" w:firstColumn="1" w:lastColumn="0" w:noHBand="0" w:noVBand="1"/>
      </w:tblPr>
      <w:tblGrid>
        <w:gridCol w:w="5099"/>
        <w:gridCol w:w="5102"/>
      </w:tblGrid>
      <w:tr w:rsidR="007910FD" w14:paraId="66EECBEC" w14:textId="77777777" w:rsidTr="007910FD">
        <w:trPr>
          <w:trHeight w:val="768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A2C8" w14:textId="5AA500B3" w:rsidR="007910FD" w:rsidRDefault="007910FD" w:rsidP="007910FD">
            <w:pPr>
              <w:rPr>
                <w:rFonts w:ascii="標楷體" w:hAnsi="標楷體"/>
                <w:sz w:val="28"/>
                <w:szCs w:val="28"/>
              </w:rPr>
            </w:pPr>
            <w:bookmarkStart w:id="4" w:name="_Hlk143244022"/>
            <w:r>
              <w:rPr>
                <w:rFonts w:ascii="標楷體" w:hAnsi="標楷體" w:hint="eastAsia"/>
                <w:sz w:val="28"/>
                <w:szCs w:val="28"/>
              </w:rPr>
              <w:t>學位考試日期：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49FAE" w14:textId="7E205501" w:rsidR="007910FD" w:rsidRDefault="007910FD" w:rsidP="007910FD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學位考試地點：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7910FD" w14:paraId="53FC5F5B" w14:textId="77777777" w:rsidTr="007910FD">
        <w:trPr>
          <w:trHeight w:val="768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E9CD9" w14:textId="77777777" w:rsidR="007910FD" w:rsidRDefault="007910FD" w:rsidP="007910FD">
            <w:pPr>
              <w:pStyle w:val="Standard"/>
              <w:tabs>
                <w:tab w:val="left" w:pos="0"/>
                <w:tab w:val="left" w:pos="369"/>
                <w:tab w:val="left" w:pos="567"/>
                <w:tab w:val="left" w:pos="635"/>
                <w:tab w:val="left" w:pos="680"/>
                <w:tab w:val="left" w:pos="9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□神學研究所</w:t>
            </w:r>
          </w:p>
          <w:p w14:paraId="72120448" w14:textId="1CB40A60" w:rsidR="007910FD" w:rsidRDefault="007910FD" w:rsidP="007910FD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□基督教研究所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B3F69" w14:textId="1B9AE7F8" w:rsidR="007910FD" w:rsidRDefault="007910FD" w:rsidP="007910FD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研究生：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7910FD" w14:paraId="5861532D" w14:textId="3B82A216" w:rsidTr="007910FD">
        <w:trPr>
          <w:trHeight w:val="768"/>
        </w:trPr>
        <w:tc>
          <w:tcPr>
            <w:tcW w:w="102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90ED54" w14:textId="4610D63D" w:rsidR="007910FD" w:rsidRDefault="007910FD" w:rsidP="007910FD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論文</w:t>
            </w:r>
            <w:bookmarkStart w:id="5" w:name="_Hlk23863700"/>
            <w:r>
              <w:rPr>
                <w:rFonts w:ascii="標楷體" w:hAnsi="標楷體" w:hint="eastAsia"/>
                <w:sz w:val="28"/>
                <w:szCs w:val="28"/>
              </w:rPr>
              <w:t xml:space="preserve">題目: </w:t>
            </w:r>
            <w:bookmarkEnd w:id="5"/>
          </w:p>
        </w:tc>
      </w:tr>
      <w:bookmarkEnd w:id="3"/>
      <w:tr w:rsidR="00C06403" w14:paraId="3424548E" w14:textId="77777777" w:rsidTr="007910FD">
        <w:tc>
          <w:tcPr>
            <w:tcW w:w="10201" w:type="dxa"/>
            <w:gridSpan w:val="2"/>
          </w:tcPr>
          <w:p w14:paraId="1F0EF844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1C571E33" w14:textId="77777777" w:rsidR="00C06403" w:rsidRDefault="00457950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成績：</w:t>
            </w:r>
            <w:r>
              <w:rPr>
                <w:rFonts w:ascii="標楷體" w:hAnsi="標楷體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 (分)</w:t>
            </w:r>
          </w:p>
          <w:p w14:paraId="552E47AB" w14:textId="77777777" w:rsidR="00C06403" w:rsidRDefault="00457950" w:rsidP="007910FD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ind w:firstLine="17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1.學位考試成績以70分為及格。</w:t>
            </w:r>
          </w:p>
          <w:p w14:paraId="6B804D5A" w14:textId="77777777" w:rsidR="00C06403" w:rsidRDefault="00457950" w:rsidP="007910FD">
            <w:pPr>
              <w:pStyle w:val="Standard"/>
              <w:tabs>
                <w:tab w:val="left" w:pos="369"/>
                <w:tab w:val="left" w:pos="460"/>
                <w:tab w:val="left" w:pos="567"/>
                <w:tab w:val="left" w:pos="635"/>
                <w:tab w:val="left" w:pos="680"/>
                <w:tab w:val="left" w:pos="900"/>
              </w:tabs>
              <w:ind w:left="459" w:hanging="288"/>
              <w:jc w:val="both"/>
              <w:rPr>
                <w:sz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2.碩士學位考試有二分之一出席委員評定不及格者，以不及格論不予平均。</w:t>
            </w:r>
          </w:p>
        </w:tc>
      </w:tr>
      <w:tr w:rsidR="00C06403" w14:paraId="2A5E050D" w14:textId="77777777" w:rsidTr="007910FD">
        <w:trPr>
          <w:trHeight w:val="5348"/>
        </w:trPr>
        <w:tc>
          <w:tcPr>
            <w:tcW w:w="10201" w:type="dxa"/>
            <w:gridSpan w:val="2"/>
          </w:tcPr>
          <w:p w14:paraId="70CCA3EC" w14:textId="77777777" w:rsidR="00C06403" w:rsidRDefault="00457950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評審意見:</w:t>
            </w:r>
          </w:p>
          <w:p w14:paraId="75B99ADA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6C76A2CA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1E501A7E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0215180A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7E47D6F3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250E25A3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2AC6A446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2198E4E7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019232BC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60B10E57" w14:textId="77777777" w:rsidR="00C06403" w:rsidRDefault="00C06403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1EC216C6" w14:textId="77777777" w:rsidR="007910FD" w:rsidRDefault="007910FD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</w:p>
          <w:p w14:paraId="03801AB8" w14:textId="77777777" w:rsidR="00C06403" w:rsidRDefault="00457950" w:rsidP="007910FD">
            <w:pPr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結果:□考試通過  □考試不通過  □論文修改後通過</w:t>
            </w:r>
          </w:p>
          <w:p w14:paraId="648DAE21" w14:textId="77777777" w:rsidR="00C06403" w:rsidRDefault="00457950" w:rsidP="007910FD">
            <w:pPr>
              <w:widowControl/>
              <w:textAlignment w:val="baseline"/>
              <w:rPr>
                <w:rFonts w:eastAsia="新細明體"/>
                <w:color w:val="000000"/>
                <w:kern w:val="0"/>
                <w:sz w:val="22"/>
              </w:rPr>
            </w:pPr>
            <w:r>
              <w:rPr>
                <w:rFonts w:eastAsia="新細明體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新細明體"/>
                <w:color w:val="000000"/>
                <w:kern w:val="0"/>
                <w:sz w:val="22"/>
              </w:rPr>
              <w:t>口試結果為論文修改後通過時，委員可授權由指導教授負責最後論文修改確認工作。</w:t>
            </w:r>
          </w:p>
        </w:tc>
      </w:tr>
      <w:bookmarkEnd w:id="4"/>
    </w:tbl>
    <w:p w14:paraId="73F48E20" w14:textId="77777777" w:rsidR="00C06403" w:rsidRDefault="00C06403">
      <w:pPr>
        <w:spacing w:line="360" w:lineRule="exact"/>
        <w:rPr>
          <w:rFonts w:ascii="標楷體" w:hAnsi="標楷體"/>
          <w:sz w:val="28"/>
          <w:szCs w:val="28"/>
        </w:rPr>
      </w:pPr>
    </w:p>
    <w:p w14:paraId="07FD49A1" w14:textId="77777777" w:rsidR="00C06403" w:rsidRDefault="00457950">
      <w:pPr>
        <w:spacing w:line="36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學位考試委員</w:t>
      </w:r>
      <w:bookmarkStart w:id="6" w:name="_Hlk23495189"/>
      <w:r>
        <w:rPr>
          <w:rFonts w:ascii="標楷體" w:hAnsi="標楷體" w:hint="eastAsia"/>
          <w:sz w:val="28"/>
          <w:szCs w:val="28"/>
          <w:u w:val="single"/>
        </w:rPr>
        <w:t xml:space="preserve">                    </w:t>
      </w:r>
      <w:r>
        <w:rPr>
          <w:rFonts w:ascii="標楷體" w:hAnsi="標楷體" w:hint="eastAsia"/>
          <w:sz w:val="28"/>
          <w:szCs w:val="28"/>
        </w:rPr>
        <w:t>(簽章)</w:t>
      </w:r>
      <w:bookmarkEnd w:id="6"/>
    </w:p>
    <w:p w14:paraId="1AFE5D76" w14:textId="77777777" w:rsidR="00C06403" w:rsidRDefault="00C06403">
      <w:pPr>
        <w:spacing w:line="360" w:lineRule="exact"/>
        <w:rPr>
          <w:rFonts w:ascii="標楷體" w:hAnsi="標楷體"/>
          <w:sz w:val="28"/>
          <w:szCs w:val="28"/>
        </w:rPr>
      </w:pPr>
    </w:p>
    <w:p w14:paraId="2B5445A5" w14:textId="77777777" w:rsidR="00C06403" w:rsidRDefault="00457950">
      <w:pPr>
        <w:jc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 w:val="28"/>
          <w:szCs w:val="28"/>
        </w:rPr>
        <w:t xml:space="preserve">                              中華民國</w:t>
      </w:r>
      <w:r>
        <w:rPr>
          <w:rFonts w:ascii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hAnsi="標楷體" w:hint="eastAsia"/>
          <w:sz w:val="28"/>
          <w:szCs w:val="28"/>
        </w:rPr>
        <w:t>日</w:t>
      </w:r>
    </w:p>
    <w:p w14:paraId="5B00933F" w14:textId="77777777" w:rsidR="00C06403" w:rsidRDefault="00457950">
      <w:pPr>
        <w:rPr>
          <w:rFonts w:ascii="標楷體" w:hAnsi="標楷體"/>
          <w:szCs w:val="24"/>
        </w:rPr>
      </w:pPr>
      <w:proofErr w:type="gramStart"/>
      <w:r>
        <w:rPr>
          <w:rFonts w:ascii="標楷體" w:hAnsi="標楷體" w:hint="eastAsia"/>
          <w:szCs w:val="24"/>
        </w:rPr>
        <w:t>註</w:t>
      </w:r>
      <w:proofErr w:type="gramEnd"/>
      <w:r>
        <w:rPr>
          <w:rFonts w:ascii="標楷體" w:hAnsi="標楷體" w:hint="eastAsia"/>
          <w:szCs w:val="24"/>
        </w:rPr>
        <w:t>:碩士學位論文考試程序</w:t>
      </w:r>
    </w:p>
    <w:p w14:paraId="401DBC97" w14:textId="77777777" w:rsidR="00C06403" w:rsidRDefault="00457950">
      <w:pPr>
        <w:pStyle w:val="affff3"/>
        <w:ind w:leftChars="-31" w:left="0" w:hangingChars="31" w:hanging="7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1.</w:t>
      </w:r>
      <w:r>
        <w:rPr>
          <w:rFonts w:ascii="Times New Roman" w:eastAsia="標楷體" w:hAnsi="Times New Roman"/>
          <w:szCs w:val="24"/>
        </w:rPr>
        <w:t>介紹。</w:t>
      </w:r>
      <w:r>
        <w:rPr>
          <w:rFonts w:ascii="Times New Roman" w:eastAsia="標楷體" w:hAnsi="Times New Roman" w:hint="eastAsia"/>
          <w:szCs w:val="24"/>
        </w:rPr>
        <w:t xml:space="preserve">                          </w:t>
      </w:r>
      <w:r>
        <w:rPr>
          <w:rFonts w:ascii="Times New Roman" w:eastAsia="標楷體" w:hAnsi="Times New Roman"/>
          <w:szCs w:val="24"/>
        </w:rPr>
        <w:t>2.</w:t>
      </w:r>
      <w:r>
        <w:rPr>
          <w:rFonts w:ascii="Times New Roman" w:eastAsia="標楷體" w:hAnsi="Times New Roman"/>
          <w:szCs w:val="24"/>
        </w:rPr>
        <w:t>開會禱告</w:t>
      </w:r>
      <w:r>
        <w:rPr>
          <w:rFonts w:ascii="Times New Roman" w:eastAsia="標楷體" w:hAnsi="Times New Roman" w:hint="eastAsia"/>
          <w:szCs w:val="24"/>
        </w:rPr>
        <w:t xml:space="preserve">                   </w:t>
      </w:r>
      <w:r>
        <w:rPr>
          <w:rFonts w:ascii="Times New Roman" w:eastAsia="標楷體" w:hAnsi="Times New Roman"/>
          <w:szCs w:val="24"/>
        </w:rPr>
        <w:t>3.</w:t>
      </w:r>
      <w:r>
        <w:rPr>
          <w:rFonts w:ascii="Times New Roman" w:eastAsia="標楷體" w:hAnsi="Times New Roman"/>
          <w:szCs w:val="24"/>
        </w:rPr>
        <w:t>研究生論文摘要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20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)</w:t>
      </w:r>
    </w:p>
    <w:p w14:paraId="4FD8CB7D" w14:textId="77777777" w:rsidR="00C06403" w:rsidRDefault="00457950">
      <w:pPr>
        <w:pStyle w:val="affff3"/>
        <w:ind w:leftChars="-31" w:left="0" w:hangingChars="31" w:hanging="7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4.</w:t>
      </w:r>
      <w:r>
        <w:rPr>
          <w:rFonts w:ascii="Times New Roman" w:eastAsia="標楷體" w:hAnsi="Times New Roman"/>
          <w:szCs w:val="24"/>
        </w:rPr>
        <w:t>各委員提問</w:t>
      </w:r>
      <w:r>
        <w:rPr>
          <w:rFonts w:ascii="Times New Roman" w:eastAsia="標楷體" w:hAnsi="Times New Roman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各</w:t>
      </w:r>
      <w:r>
        <w:rPr>
          <w:rFonts w:ascii="Times New Roman" w:eastAsia="標楷體" w:hAnsi="Times New Roman"/>
          <w:szCs w:val="24"/>
        </w:rPr>
        <w:t>5-7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  <w:r>
        <w:rPr>
          <w:rFonts w:ascii="Times New Roman" w:eastAsia="標楷體" w:hAnsi="Times New Roman" w:hint="eastAsia"/>
          <w:szCs w:val="24"/>
        </w:rPr>
        <w:t xml:space="preserve">          </w:t>
      </w:r>
      <w:r>
        <w:rPr>
          <w:rFonts w:ascii="Times New Roman" w:eastAsia="標楷體" w:hAnsi="Times New Roman"/>
          <w:szCs w:val="24"/>
        </w:rPr>
        <w:t>5.</w:t>
      </w:r>
      <w:r>
        <w:rPr>
          <w:rFonts w:ascii="Times New Roman" w:eastAsia="標楷體" w:hAnsi="Times New Roman"/>
          <w:szCs w:val="24"/>
        </w:rPr>
        <w:t>交</w:t>
      </w:r>
      <w:r>
        <w:rPr>
          <w:rFonts w:ascii="Times New Roman" w:eastAsia="標楷體" w:hAnsi="Times New Roman" w:hint="eastAsia"/>
          <w:szCs w:val="24"/>
        </w:rPr>
        <w:t>叉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綜合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提問</w:t>
      </w:r>
      <w:r>
        <w:rPr>
          <w:rFonts w:ascii="Times New Roman" w:eastAsia="標楷體" w:hAnsi="Times New Roman"/>
          <w:szCs w:val="24"/>
        </w:rPr>
        <w:t>(15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  <w:r>
        <w:rPr>
          <w:rFonts w:ascii="Times New Roman" w:eastAsia="標楷體" w:hAnsi="Times New Roman" w:hint="eastAsia"/>
          <w:szCs w:val="24"/>
        </w:rPr>
        <w:t xml:space="preserve">      </w:t>
      </w:r>
      <w:r>
        <w:rPr>
          <w:rFonts w:ascii="標楷體" w:eastAsia="標楷體" w:hAnsi="標楷體" w:hint="eastAsia"/>
          <w:i/>
          <w:iCs/>
          <w:szCs w:val="24"/>
        </w:rPr>
        <w:t>(程序4和5</w:t>
      </w:r>
      <w:r>
        <w:rPr>
          <w:rFonts w:ascii="Times New Roman" w:eastAsia="標楷體" w:hAnsi="Times New Roman" w:hint="eastAsia"/>
          <w:i/>
          <w:iCs/>
          <w:szCs w:val="24"/>
        </w:rPr>
        <w:t>共約</w:t>
      </w:r>
      <w:r>
        <w:rPr>
          <w:rFonts w:ascii="Times New Roman" w:eastAsia="標楷體" w:hAnsi="Times New Roman" w:hint="eastAsia"/>
          <w:i/>
          <w:iCs/>
          <w:szCs w:val="24"/>
        </w:rPr>
        <w:t>35</w:t>
      </w:r>
      <w:r>
        <w:rPr>
          <w:rFonts w:ascii="Times New Roman" w:eastAsia="標楷體" w:hAnsi="Times New Roman" w:hint="eastAsia"/>
          <w:i/>
          <w:iCs/>
          <w:szCs w:val="24"/>
        </w:rPr>
        <w:t>分鐘</w:t>
      </w:r>
      <w:r>
        <w:rPr>
          <w:rFonts w:hint="eastAsia"/>
          <w:i/>
          <w:iCs/>
          <w:szCs w:val="24"/>
        </w:rPr>
        <w:t>)</w:t>
      </w:r>
    </w:p>
    <w:p w14:paraId="4B03640F" w14:textId="77777777" w:rsidR="00C06403" w:rsidRDefault="00457950">
      <w:pPr>
        <w:pStyle w:val="affff3"/>
        <w:ind w:leftChars="-31" w:left="0" w:hangingChars="31" w:hanging="7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6.</w:t>
      </w:r>
      <w:proofErr w:type="gramStart"/>
      <w:r>
        <w:rPr>
          <w:rFonts w:ascii="Times New Roman" w:eastAsia="標楷體" w:hAnsi="Times New Roman"/>
          <w:szCs w:val="24"/>
        </w:rPr>
        <w:t>口委討論</w:t>
      </w:r>
      <w:proofErr w:type="gramEnd"/>
      <w:r>
        <w:rPr>
          <w:rFonts w:ascii="Times New Roman" w:eastAsia="標楷體" w:hAnsi="Times New Roman"/>
          <w:szCs w:val="24"/>
        </w:rPr>
        <w:t>及成績評定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研究生離席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7.</w:t>
      </w:r>
      <w:r>
        <w:rPr>
          <w:rFonts w:ascii="Times New Roman" w:eastAsia="標楷體" w:hAnsi="Times New Roman"/>
          <w:szCs w:val="24"/>
        </w:rPr>
        <w:t>考生入席，召集人宣布成績。</w:t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8.</w:t>
      </w:r>
      <w:r>
        <w:rPr>
          <w:rFonts w:ascii="Times New Roman" w:eastAsia="標楷體" w:hAnsi="Times New Roman" w:hint="eastAsia"/>
          <w:szCs w:val="24"/>
        </w:rPr>
        <w:t>閉</w:t>
      </w:r>
      <w:r>
        <w:rPr>
          <w:rFonts w:ascii="Times New Roman" w:eastAsia="標楷體" w:hAnsi="Times New Roman"/>
          <w:szCs w:val="24"/>
        </w:rPr>
        <w:t>會禱告。</w:t>
      </w:r>
      <w:r>
        <w:rPr>
          <w:rFonts w:ascii="Times New Roman" w:eastAsia="標楷體" w:hAnsi="Times New Roman" w:hint="eastAsia"/>
          <w:szCs w:val="24"/>
        </w:rPr>
        <w:t xml:space="preserve">                       </w:t>
      </w:r>
    </w:p>
    <w:bookmarkEnd w:id="0"/>
    <w:bookmarkEnd w:id="2"/>
    <w:p w14:paraId="2BAD77A4" w14:textId="7888CBCF" w:rsidR="00656C48" w:rsidRDefault="00656C48" w:rsidP="00A77DA7">
      <w:pPr>
        <w:widowControl/>
      </w:pPr>
    </w:p>
    <w:sectPr w:rsidR="00656C48">
      <w:footerReference w:type="first" r:id="rId8"/>
      <w:pgSz w:w="11906" w:h="16838"/>
      <w:pgMar w:top="851" w:right="851" w:bottom="851" w:left="851" w:header="851" w:footer="397" w:gutter="0"/>
      <w:pgNumType w:start="2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727E" w14:textId="77777777" w:rsidR="008438D7" w:rsidRDefault="008438D7">
      <w:r>
        <w:separator/>
      </w:r>
    </w:p>
  </w:endnote>
  <w:endnote w:type="continuationSeparator" w:id="0">
    <w:p w14:paraId="7D33F537" w14:textId="77777777" w:rsidR="008438D7" w:rsidRDefault="0084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2B4D" w14:textId="77777777" w:rsidR="00C06403" w:rsidRDefault="00C06403">
    <w:pPr>
      <w:pStyle w:val="afe"/>
    </w:pPr>
  </w:p>
  <w:p w14:paraId="4E382979" w14:textId="77777777" w:rsidR="00C06403" w:rsidRDefault="00457950">
    <w:pPr>
      <w:pStyle w:val="afe"/>
    </w:pP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B414" w14:textId="77777777" w:rsidR="008438D7" w:rsidRDefault="008438D7">
      <w:r>
        <w:separator/>
      </w:r>
    </w:p>
  </w:footnote>
  <w:footnote w:type="continuationSeparator" w:id="0">
    <w:p w14:paraId="03F6A82A" w14:textId="77777777" w:rsidR="008438D7" w:rsidRDefault="0084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D437F4"/>
    <w:multiLevelType w:val="multilevel"/>
    <w:tmpl w:val="FAC0575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0DF76A8"/>
    <w:multiLevelType w:val="multilevel"/>
    <w:tmpl w:val="4D0D32A8"/>
    <w:lvl w:ilvl="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123D67E3"/>
    <w:multiLevelType w:val="multilevel"/>
    <w:tmpl w:val="123D67E3"/>
    <w:lvl w:ilvl="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14A001AA"/>
    <w:multiLevelType w:val="multilevel"/>
    <w:tmpl w:val="14A0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6F34DC"/>
    <w:multiLevelType w:val="multilevel"/>
    <w:tmpl w:val="1B6F34DC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CC01E3"/>
    <w:multiLevelType w:val="multilevel"/>
    <w:tmpl w:val="1CCC01E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E4D2B64"/>
    <w:multiLevelType w:val="multilevel"/>
    <w:tmpl w:val="7DE63FBA"/>
    <w:lvl w:ilvl="0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1E9B4E92"/>
    <w:multiLevelType w:val="multilevel"/>
    <w:tmpl w:val="1E9B4E9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ED458E1"/>
    <w:multiLevelType w:val="multilevel"/>
    <w:tmpl w:val="1ED458E1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5C7734E"/>
    <w:multiLevelType w:val="multilevel"/>
    <w:tmpl w:val="25C77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2F545610"/>
    <w:multiLevelType w:val="multilevel"/>
    <w:tmpl w:val="2F545610"/>
    <w:lvl w:ilvl="0">
      <w:start w:val="1"/>
      <w:numFmt w:val="decimal"/>
      <w:lvlText w:val="%1."/>
      <w:lvlJc w:val="left"/>
      <w:pPr>
        <w:ind w:left="4101" w:hanging="360"/>
      </w:pPr>
      <w:rPr>
        <w:rFonts w:ascii="Calibri" w:eastAsia="新細明體" w:hAnsi="Calibri" w:hint="default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4701" w:hanging="480"/>
      </w:pPr>
    </w:lvl>
    <w:lvl w:ilvl="2">
      <w:start w:val="1"/>
      <w:numFmt w:val="lowerRoman"/>
      <w:lvlText w:val="%3."/>
      <w:lvlJc w:val="right"/>
      <w:pPr>
        <w:ind w:left="5181" w:hanging="480"/>
      </w:pPr>
    </w:lvl>
    <w:lvl w:ilvl="3">
      <w:start w:val="1"/>
      <w:numFmt w:val="decimal"/>
      <w:lvlText w:val="%4."/>
      <w:lvlJc w:val="left"/>
      <w:pPr>
        <w:ind w:left="5661" w:hanging="480"/>
      </w:pPr>
    </w:lvl>
    <w:lvl w:ilvl="4">
      <w:start w:val="1"/>
      <w:numFmt w:val="ideographTraditional"/>
      <w:lvlText w:val="%5、"/>
      <w:lvlJc w:val="left"/>
      <w:pPr>
        <w:ind w:left="6141" w:hanging="480"/>
      </w:pPr>
    </w:lvl>
    <w:lvl w:ilvl="5">
      <w:start w:val="1"/>
      <w:numFmt w:val="lowerRoman"/>
      <w:lvlText w:val="%6."/>
      <w:lvlJc w:val="right"/>
      <w:pPr>
        <w:ind w:left="6621" w:hanging="480"/>
      </w:pPr>
    </w:lvl>
    <w:lvl w:ilvl="6">
      <w:start w:val="1"/>
      <w:numFmt w:val="decimal"/>
      <w:lvlText w:val="%7."/>
      <w:lvlJc w:val="left"/>
      <w:pPr>
        <w:ind w:left="7101" w:hanging="480"/>
      </w:pPr>
    </w:lvl>
    <w:lvl w:ilvl="7">
      <w:start w:val="1"/>
      <w:numFmt w:val="ideographTraditional"/>
      <w:lvlText w:val="%8、"/>
      <w:lvlJc w:val="left"/>
      <w:pPr>
        <w:ind w:left="7581" w:hanging="480"/>
      </w:pPr>
    </w:lvl>
    <w:lvl w:ilvl="8">
      <w:start w:val="1"/>
      <w:numFmt w:val="lowerRoman"/>
      <w:lvlText w:val="%9."/>
      <w:lvlJc w:val="right"/>
      <w:pPr>
        <w:ind w:left="8061" w:hanging="480"/>
      </w:pPr>
    </w:lvl>
  </w:abstractNum>
  <w:abstractNum w:abstractNumId="21" w15:restartNumberingAfterBreak="0">
    <w:nsid w:val="377F4FDB"/>
    <w:multiLevelType w:val="multilevel"/>
    <w:tmpl w:val="377F4FDB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C9443A"/>
    <w:multiLevelType w:val="multilevel"/>
    <w:tmpl w:val="38C9443A"/>
    <w:lvl w:ilvl="0">
      <w:start w:val="1"/>
      <w:numFmt w:val="lowerLetter"/>
      <w:lvlText w:val="%1."/>
      <w:lvlJc w:val="left"/>
      <w:pPr>
        <w:ind w:left="1200" w:hanging="360"/>
      </w:pPr>
      <w:rPr>
        <w:rFonts w:hAnsi="Calibri" w:hint="default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45DB2863"/>
    <w:multiLevelType w:val="multilevel"/>
    <w:tmpl w:val="45DB2863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6A3850"/>
    <w:multiLevelType w:val="multilevel"/>
    <w:tmpl w:val="4C6A3850"/>
    <w:lvl w:ilvl="0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D0D32A8"/>
    <w:multiLevelType w:val="multilevel"/>
    <w:tmpl w:val="4D0D32A8"/>
    <w:lvl w:ilvl="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25A5EB9"/>
    <w:multiLevelType w:val="multilevel"/>
    <w:tmpl w:val="A468A0A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5C0450F"/>
    <w:multiLevelType w:val="multilevel"/>
    <w:tmpl w:val="A468A0A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8345897"/>
    <w:multiLevelType w:val="multilevel"/>
    <w:tmpl w:val="68345897"/>
    <w:lvl w:ilvl="0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90079D8"/>
    <w:multiLevelType w:val="multilevel"/>
    <w:tmpl w:val="6900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5317CE"/>
    <w:multiLevelType w:val="multilevel"/>
    <w:tmpl w:val="C7BC199C"/>
    <w:lvl w:ilvl="0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B903E1C"/>
    <w:multiLevelType w:val="multilevel"/>
    <w:tmpl w:val="A468A0A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751856063">
    <w:abstractNumId w:val="9"/>
  </w:num>
  <w:num w:numId="2" w16cid:durableId="1693527673">
    <w:abstractNumId w:val="7"/>
  </w:num>
  <w:num w:numId="3" w16cid:durableId="15156405">
    <w:abstractNumId w:val="6"/>
  </w:num>
  <w:num w:numId="4" w16cid:durableId="1782021971">
    <w:abstractNumId w:val="5"/>
  </w:num>
  <w:num w:numId="5" w16cid:durableId="2076471870">
    <w:abstractNumId w:val="4"/>
  </w:num>
  <w:num w:numId="6" w16cid:durableId="1119103435">
    <w:abstractNumId w:val="8"/>
  </w:num>
  <w:num w:numId="7" w16cid:durableId="1402630688">
    <w:abstractNumId w:val="3"/>
  </w:num>
  <w:num w:numId="8" w16cid:durableId="1753158498">
    <w:abstractNumId w:val="2"/>
  </w:num>
  <w:num w:numId="9" w16cid:durableId="1563708672">
    <w:abstractNumId w:val="1"/>
  </w:num>
  <w:num w:numId="10" w16cid:durableId="1347706448">
    <w:abstractNumId w:val="0"/>
  </w:num>
  <w:num w:numId="11" w16cid:durableId="345790594">
    <w:abstractNumId w:val="21"/>
  </w:num>
  <w:num w:numId="12" w16cid:durableId="1375619648">
    <w:abstractNumId w:val="20"/>
  </w:num>
  <w:num w:numId="13" w16cid:durableId="1557233583">
    <w:abstractNumId w:val="15"/>
  </w:num>
  <w:num w:numId="14" w16cid:durableId="698043104">
    <w:abstractNumId w:val="24"/>
  </w:num>
  <w:num w:numId="15" w16cid:durableId="44068086">
    <w:abstractNumId w:val="12"/>
  </w:num>
  <w:num w:numId="16" w16cid:durableId="5449002">
    <w:abstractNumId w:val="25"/>
  </w:num>
  <w:num w:numId="17" w16cid:durableId="1569419688">
    <w:abstractNumId w:val="18"/>
  </w:num>
  <w:num w:numId="18" w16cid:durableId="1414085521">
    <w:abstractNumId w:val="28"/>
  </w:num>
  <w:num w:numId="19" w16cid:durableId="1054503808">
    <w:abstractNumId w:val="17"/>
  </w:num>
  <w:num w:numId="20" w16cid:durableId="1001935825">
    <w:abstractNumId w:val="23"/>
  </w:num>
  <w:num w:numId="21" w16cid:durableId="612133434">
    <w:abstractNumId w:val="14"/>
  </w:num>
  <w:num w:numId="22" w16cid:durableId="1613050985">
    <w:abstractNumId w:val="22"/>
  </w:num>
  <w:num w:numId="23" w16cid:durableId="1659113938">
    <w:abstractNumId w:val="29"/>
  </w:num>
  <w:num w:numId="24" w16cid:durableId="1457484542">
    <w:abstractNumId w:val="19"/>
  </w:num>
  <w:num w:numId="25" w16cid:durableId="266887910">
    <w:abstractNumId w:val="13"/>
  </w:num>
  <w:num w:numId="26" w16cid:durableId="2099133689">
    <w:abstractNumId w:val="31"/>
  </w:num>
  <w:num w:numId="27" w16cid:durableId="785470316">
    <w:abstractNumId w:val="26"/>
  </w:num>
  <w:num w:numId="28" w16cid:durableId="80420809">
    <w:abstractNumId w:val="27"/>
  </w:num>
  <w:num w:numId="29" w16cid:durableId="1216623147">
    <w:abstractNumId w:val="10"/>
  </w:num>
  <w:num w:numId="30" w16cid:durableId="1721200762">
    <w:abstractNumId w:val="11"/>
  </w:num>
  <w:num w:numId="31" w16cid:durableId="1499080924">
    <w:abstractNumId w:val="16"/>
  </w:num>
  <w:num w:numId="32" w16cid:durableId="20331483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17"/>
    <w:rsid w:val="000052AB"/>
    <w:rsid w:val="000116DE"/>
    <w:rsid w:val="00016B5D"/>
    <w:rsid w:val="00022D78"/>
    <w:rsid w:val="0002455B"/>
    <w:rsid w:val="00024E73"/>
    <w:rsid w:val="000259C3"/>
    <w:rsid w:val="000260CE"/>
    <w:rsid w:val="0002765F"/>
    <w:rsid w:val="00027A37"/>
    <w:rsid w:val="000435FC"/>
    <w:rsid w:val="000469D0"/>
    <w:rsid w:val="00053113"/>
    <w:rsid w:val="000539EE"/>
    <w:rsid w:val="0005455F"/>
    <w:rsid w:val="000549BB"/>
    <w:rsid w:val="00055406"/>
    <w:rsid w:val="00060924"/>
    <w:rsid w:val="00060A66"/>
    <w:rsid w:val="000640B5"/>
    <w:rsid w:val="00070ECE"/>
    <w:rsid w:val="00071437"/>
    <w:rsid w:val="000716EA"/>
    <w:rsid w:val="000716F3"/>
    <w:rsid w:val="00080B78"/>
    <w:rsid w:val="000816B9"/>
    <w:rsid w:val="00081D68"/>
    <w:rsid w:val="00083896"/>
    <w:rsid w:val="00083AA6"/>
    <w:rsid w:val="00083AB8"/>
    <w:rsid w:val="00083C45"/>
    <w:rsid w:val="00084662"/>
    <w:rsid w:val="000925AC"/>
    <w:rsid w:val="000936FC"/>
    <w:rsid w:val="00093838"/>
    <w:rsid w:val="00094549"/>
    <w:rsid w:val="000A0152"/>
    <w:rsid w:val="000A028C"/>
    <w:rsid w:val="000A0794"/>
    <w:rsid w:val="000A118E"/>
    <w:rsid w:val="000A25CB"/>
    <w:rsid w:val="000A30B8"/>
    <w:rsid w:val="000A5EF8"/>
    <w:rsid w:val="000B146F"/>
    <w:rsid w:val="000B1D5B"/>
    <w:rsid w:val="000B2338"/>
    <w:rsid w:val="000B6200"/>
    <w:rsid w:val="000C068A"/>
    <w:rsid w:val="000C135F"/>
    <w:rsid w:val="000C32E8"/>
    <w:rsid w:val="000C4B53"/>
    <w:rsid w:val="000D470B"/>
    <w:rsid w:val="000D6E1F"/>
    <w:rsid w:val="000E0513"/>
    <w:rsid w:val="000E05E8"/>
    <w:rsid w:val="000E0675"/>
    <w:rsid w:val="000E0AAD"/>
    <w:rsid w:val="000E118D"/>
    <w:rsid w:val="000E2942"/>
    <w:rsid w:val="000E3D5C"/>
    <w:rsid w:val="000E7CF0"/>
    <w:rsid w:val="000E7DEB"/>
    <w:rsid w:val="000F2931"/>
    <w:rsid w:val="000F6399"/>
    <w:rsid w:val="000F6EE0"/>
    <w:rsid w:val="00103A02"/>
    <w:rsid w:val="00112467"/>
    <w:rsid w:val="00115EF3"/>
    <w:rsid w:val="00116AD0"/>
    <w:rsid w:val="001179D4"/>
    <w:rsid w:val="00120CD5"/>
    <w:rsid w:val="00120D88"/>
    <w:rsid w:val="0012271F"/>
    <w:rsid w:val="001240C2"/>
    <w:rsid w:val="00124918"/>
    <w:rsid w:val="00133700"/>
    <w:rsid w:val="001352C1"/>
    <w:rsid w:val="0014007A"/>
    <w:rsid w:val="00147F67"/>
    <w:rsid w:val="001505B6"/>
    <w:rsid w:val="00151625"/>
    <w:rsid w:val="001603EA"/>
    <w:rsid w:val="00172B12"/>
    <w:rsid w:val="001876DB"/>
    <w:rsid w:val="00187EE9"/>
    <w:rsid w:val="00191806"/>
    <w:rsid w:val="0019181D"/>
    <w:rsid w:val="0019320F"/>
    <w:rsid w:val="0019491A"/>
    <w:rsid w:val="0019573E"/>
    <w:rsid w:val="00195A9D"/>
    <w:rsid w:val="001A0721"/>
    <w:rsid w:val="001A1654"/>
    <w:rsid w:val="001A37E2"/>
    <w:rsid w:val="001A3EF4"/>
    <w:rsid w:val="001A58DA"/>
    <w:rsid w:val="001A58E2"/>
    <w:rsid w:val="001A65A7"/>
    <w:rsid w:val="001A6AA1"/>
    <w:rsid w:val="001C099D"/>
    <w:rsid w:val="001C25F5"/>
    <w:rsid w:val="001C65F7"/>
    <w:rsid w:val="001C6D77"/>
    <w:rsid w:val="001D15F5"/>
    <w:rsid w:val="001D4550"/>
    <w:rsid w:val="001D5051"/>
    <w:rsid w:val="001E3ED9"/>
    <w:rsid w:val="001E44D8"/>
    <w:rsid w:val="001E683D"/>
    <w:rsid w:val="001E6A90"/>
    <w:rsid w:val="001E6BE4"/>
    <w:rsid w:val="001E7592"/>
    <w:rsid w:val="001F003D"/>
    <w:rsid w:val="001F0BB5"/>
    <w:rsid w:val="001F105A"/>
    <w:rsid w:val="001F2BBB"/>
    <w:rsid w:val="002012A1"/>
    <w:rsid w:val="002076F8"/>
    <w:rsid w:val="00213340"/>
    <w:rsid w:val="00213558"/>
    <w:rsid w:val="00217215"/>
    <w:rsid w:val="002211E8"/>
    <w:rsid w:val="00223D5A"/>
    <w:rsid w:val="002257FE"/>
    <w:rsid w:val="00226420"/>
    <w:rsid w:val="002322F0"/>
    <w:rsid w:val="002326E9"/>
    <w:rsid w:val="00233270"/>
    <w:rsid w:val="00241F35"/>
    <w:rsid w:val="002427BC"/>
    <w:rsid w:val="0024582F"/>
    <w:rsid w:val="00245FAF"/>
    <w:rsid w:val="002563CA"/>
    <w:rsid w:val="002623EF"/>
    <w:rsid w:val="002626FE"/>
    <w:rsid w:val="00263447"/>
    <w:rsid w:val="0026542E"/>
    <w:rsid w:val="002704D9"/>
    <w:rsid w:val="00271A28"/>
    <w:rsid w:val="00273C72"/>
    <w:rsid w:val="0027446F"/>
    <w:rsid w:val="0028074B"/>
    <w:rsid w:val="0028124D"/>
    <w:rsid w:val="00282137"/>
    <w:rsid w:val="002842E2"/>
    <w:rsid w:val="002875C2"/>
    <w:rsid w:val="0028779A"/>
    <w:rsid w:val="002910A2"/>
    <w:rsid w:val="00291836"/>
    <w:rsid w:val="00291E9C"/>
    <w:rsid w:val="0029294D"/>
    <w:rsid w:val="002936B2"/>
    <w:rsid w:val="002940A0"/>
    <w:rsid w:val="00297FC5"/>
    <w:rsid w:val="002A027C"/>
    <w:rsid w:val="002A104B"/>
    <w:rsid w:val="002A293D"/>
    <w:rsid w:val="002A6A6F"/>
    <w:rsid w:val="002B0863"/>
    <w:rsid w:val="002B596A"/>
    <w:rsid w:val="002B7277"/>
    <w:rsid w:val="002C0002"/>
    <w:rsid w:val="002C2243"/>
    <w:rsid w:val="002C292A"/>
    <w:rsid w:val="002C549E"/>
    <w:rsid w:val="002C5F8C"/>
    <w:rsid w:val="002C7A37"/>
    <w:rsid w:val="002D0A58"/>
    <w:rsid w:val="002D0DEA"/>
    <w:rsid w:val="002D31B7"/>
    <w:rsid w:val="002D32D6"/>
    <w:rsid w:val="002D5949"/>
    <w:rsid w:val="002E15BE"/>
    <w:rsid w:val="002E3D61"/>
    <w:rsid w:val="002E5BA6"/>
    <w:rsid w:val="002F05A6"/>
    <w:rsid w:val="002F0BB4"/>
    <w:rsid w:val="002F25C0"/>
    <w:rsid w:val="002F772C"/>
    <w:rsid w:val="0030325C"/>
    <w:rsid w:val="00310C29"/>
    <w:rsid w:val="003152A2"/>
    <w:rsid w:val="00317CA9"/>
    <w:rsid w:val="00326813"/>
    <w:rsid w:val="003306F1"/>
    <w:rsid w:val="00336810"/>
    <w:rsid w:val="003370DE"/>
    <w:rsid w:val="003419AA"/>
    <w:rsid w:val="00342906"/>
    <w:rsid w:val="00342CCF"/>
    <w:rsid w:val="00345D4D"/>
    <w:rsid w:val="0035169F"/>
    <w:rsid w:val="003518B7"/>
    <w:rsid w:val="00351E44"/>
    <w:rsid w:val="00353506"/>
    <w:rsid w:val="0035608E"/>
    <w:rsid w:val="003567D2"/>
    <w:rsid w:val="003572E2"/>
    <w:rsid w:val="00361295"/>
    <w:rsid w:val="003619E6"/>
    <w:rsid w:val="00364701"/>
    <w:rsid w:val="00365A78"/>
    <w:rsid w:val="003711F5"/>
    <w:rsid w:val="00372BD5"/>
    <w:rsid w:val="00374A5B"/>
    <w:rsid w:val="00376179"/>
    <w:rsid w:val="00376D4A"/>
    <w:rsid w:val="00382990"/>
    <w:rsid w:val="00386C83"/>
    <w:rsid w:val="00387A55"/>
    <w:rsid w:val="00397B09"/>
    <w:rsid w:val="003A1BCD"/>
    <w:rsid w:val="003A65EB"/>
    <w:rsid w:val="003B2689"/>
    <w:rsid w:val="003B5E30"/>
    <w:rsid w:val="003B6687"/>
    <w:rsid w:val="003C1A57"/>
    <w:rsid w:val="003C1ED3"/>
    <w:rsid w:val="003C3000"/>
    <w:rsid w:val="003C76B1"/>
    <w:rsid w:val="003D2225"/>
    <w:rsid w:val="003D29A0"/>
    <w:rsid w:val="003D4FF7"/>
    <w:rsid w:val="003D77A5"/>
    <w:rsid w:val="003E435A"/>
    <w:rsid w:val="003E5AC1"/>
    <w:rsid w:val="003E5B99"/>
    <w:rsid w:val="003F4F47"/>
    <w:rsid w:val="003F508F"/>
    <w:rsid w:val="003F648D"/>
    <w:rsid w:val="003F69FA"/>
    <w:rsid w:val="00400A43"/>
    <w:rsid w:val="00401933"/>
    <w:rsid w:val="00404583"/>
    <w:rsid w:val="00404C12"/>
    <w:rsid w:val="00407BAF"/>
    <w:rsid w:val="00412213"/>
    <w:rsid w:val="00414712"/>
    <w:rsid w:val="004230A3"/>
    <w:rsid w:val="00426A4C"/>
    <w:rsid w:val="00431969"/>
    <w:rsid w:val="004327D8"/>
    <w:rsid w:val="0044367F"/>
    <w:rsid w:val="00443CED"/>
    <w:rsid w:val="0045383A"/>
    <w:rsid w:val="00457950"/>
    <w:rsid w:val="00466E1E"/>
    <w:rsid w:val="00473842"/>
    <w:rsid w:val="00475677"/>
    <w:rsid w:val="00476E6A"/>
    <w:rsid w:val="00481521"/>
    <w:rsid w:val="00483A05"/>
    <w:rsid w:val="00484B32"/>
    <w:rsid w:val="00494364"/>
    <w:rsid w:val="00494540"/>
    <w:rsid w:val="004A102E"/>
    <w:rsid w:val="004A25A4"/>
    <w:rsid w:val="004A296D"/>
    <w:rsid w:val="004A2D92"/>
    <w:rsid w:val="004A54B1"/>
    <w:rsid w:val="004A65C4"/>
    <w:rsid w:val="004B01E6"/>
    <w:rsid w:val="004B1A70"/>
    <w:rsid w:val="004B25E5"/>
    <w:rsid w:val="004B2614"/>
    <w:rsid w:val="004B269D"/>
    <w:rsid w:val="004B3431"/>
    <w:rsid w:val="004B7F99"/>
    <w:rsid w:val="004C1647"/>
    <w:rsid w:val="004C45EC"/>
    <w:rsid w:val="004C60DE"/>
    <w:rsid w:val="004C7781"/>
    <w:rsid w:val="004D266B"/>
    <w:rsid w:val="004D35B1"/>
    <w:rsid w:val="004E2B59"/>
    <w:rsid w:val="004E3AE1"/>
    <w:rsid w:val="004E50DB"/>
    <w:rsid w:val="004F1B50"/>
    <w:rsid w:val="004F4966"/>
    <w:rsid w:val="004F527A"/>
    <w:rsid w:val="004F6F72"/>
    <w:rsid w:val="00502751"/>
    <w:rsid w:val="005053F4"/>
    <w:rsid w:val="005062AA"/>
    <w:rsid w:val="0051176D"/>
    <w:rsid w:val="005155B2"/>
    <w:rsid w:val="00521B80"/>
    <w:rsid w:val="005222CA"/>
    <w:rsid w:val="0052502C"/>
    <w:rsid w:val="00525226"/>
    <w:rsid w:val="005256C2"/>
    <w:rsid w:val="00525F6F"/>
    <w:rsid w:val="0053054D"/>
    <w:rsid w:val="005322A9"/>
    <w:rsid w:val="00535C2E"/>
    <w:rsid w:val="00543D85"/>
    <w:rsid w:val="00547A22"/>
    <w:rsid w:val="00550A88"/>
    <w:rsid w:val="00560F47"/>
    <w:rsid w:val="00565B25"/>
    <w:rsid w:val="00565FE0"/>
    <w:rsid w:val="0056700E"/>
    <w:rsid w:val="0056739E"/>
    <w:rsid w:val="00573E1F"/>
    <w:rsid w:val="0058225A"/>
    <w:rsid w:val="00583F6E"/>
    <w:rsid w:val="00585413"/>
    <w:rsid w:val="00585C8A"/>
    <w:rsid w:val="00590719"/>
    <w:rsid w:val="00591BE6"/>
    <w:rsid w:val="005947DD"/>
    <w:rsid w:val="00597D07"/>
    <w:rsid w:val="005A0422"/>
    <w:rsid w:val="005A5EE6"/>
    <w:rsid w:val="005A7601"/>
    <w:rsid w:val="005A7F8C"/>
    <w:rsid w:val="005B0855"/>
    <w:rsid w:val="005B2A8D"/>
    <w:rsid w:val="005B3866"/>
    <w:rsid w:val="005B6DA1"/>
    <w:rsid w:val="005C0112"/>
    <w:rsid w:val="005C184B"/>
    <w:rsid w:val="005C38D6"/>
    <w:rsid w:val="005C43ED"/>
    <w:rsid w:val="005C64DA"/>
    <w:rsid w:val="005E1694"/>
    <w:rsid w:val="005E23AC"/>
    <w:rsid w:val="005F0744"/>
    <w:rsid w:val="005F3AF9"/>
    <w:rsid w:val="005F47E3"/>
    <w:rsid w:val="006007F3"/>
    <w:rsid w:val="0060151C"/>
    <w:rsid w:val="00604750"/>
    <w:rsid w:val="00605A60"/>
    <w:rsid w:val="00605B41"/>
    <w:rsid w:val="00605DC0"/>
    <w:rsid w:val="00610F77"/>
    <w:rsid w:val="00611B35"/>
    <w:rsid w:val="00611ECD"/>
    <w:rsid w:val="00620D33"/>
    <w:rsid w:val="00620F37"/>
    <w:rsid w:val="0062217F"/>
    <w:rsid w:val="006226CD"/>
    <w:rsid w:val="006266DF"/>
    <w:rsid w:val="00627A16"/>
    <w:rsid w:val="00634596"/>
    <w:rsid w:val="006375FD"/>
    <w:rsid w:val="00637B80"/>
    <w:rsid w:val="00641DB3"/>
    <w:rsid w:val="00647FF2"/>
    <w:rsid w:val="0065039F"/>
    <w:rsid w:val="00654CAD"/>
    <w:rsid w:val="00656C48"/>
    <w:rsid w:val="00657E09"/>
    <w:rsid w:val="0066054A"/>
    <w:rsid w:val="006613B4"/>
    <w:rsid w:val="0066289C"/>
    <w:rsid w:val="00663219"/>
    <w:rsid w:val="00671073"/>
    <w:rsid w:val="00673378"/>
    <w:rsid w:val="00673939"/>
    <w:rsid w:val="00676752"/>
    <w:rsid w:val="00681EF8"/>
    <w:rsid w:val="00683AB7"/>
    <w:rsid w:val="00687FD2"/>
    <w:rsid w:val="0069040C"/>
    <w:rsid w:val="00692A55"/>
    <w:rsid w:val="00694D87"/>
    <w:rsid w:val="00697894"/>
    <w:rsid w:val="006A3B0E"/>
    <w:rsid w:val="006A4AA7"/>
    <w:rsid w:val="006A63B9"/>
    <w:rsid w:val="006A7172"/>
    <w:rsid w:val="006B15FA"/>
    <w:rsid w:val="006B31E1"/>
    <w:rsid w:val="006B59A5"/>
    <w:rsid w:val="006B7D46"/>
    <w:rsid w:val="006E0738"/>
    <w:rsid w:val="006E3C3A"/>
    <w:rsid w:val="006E722F"/>
    <w:rsid w:val="006F2AB9"/>
    <w:rsid w:val="006F4077"/>
    <w:rsid w:val="006F4890"/>
    <w:rsid w:val="006F6D2E"/>
    <w:rsid w:val="00701779"/>
    <w:rsid w:val="00703B55"/>
    <w:rsid w:val="007129F9"/>
    <w:rsid w:val="0071409C"/>
    <w:rsid w:val="0071746B"/>
    <w:rsid w:val="00717711"/>
    <w:rsid w:val="007254A9"/>
    <w:rsid w:val="0072556F"/>
    <w:rsid w:val="00725BB1"/>
    <w:rsid w:val="00727332"/>
    <w:rsid w:val="00730C16"/>
    <w:rsid w:val="00731147"/>
    <w:rsid w:val="00731BEA"/>
    <w:rsid w:val="00732655"/>
    <w:rsid w:val="00742FFF"/>
    <w:rsid w:val="0074432E"/>
    <w:rsid w:val="00745CE6"/>
    <w:rsid w:val="007505D4"/>
    <w:rsid w:val="00750B1D"/>
    <w:rsid w:val="007510B5"/>
    <w:rsid w:val="007512B2"/>
    <w:rsid w:val="007576C3"/>
    <w:rsid w:val="007629EA"/>
    <w:rsid w:val="00765E6D"/>
    <w:rsid w:val="007678BE"/>
    <w:rsid w:val="00772551"/>
    <w:rsid w:val="00786C75"/>
    <w:rsid w:val="007871CD"/>
    <w:rsid w:val="007910FD"/>
    <w:rsid w:val="00793790"/>
    <w:rsid w:val="00794351"/>
    <w:rsid w:val="00797C05"/>
    <w:rsid w:val="00797F81"/>
    <w:rsid w:val="007A1D31"/>
    <w:rsid w:val="007A24A0"/>
    <w:rsid w:val="007B75FA"/>
    <w:rsid w:val="007C77E0"/>
    <w:rsid w:val="007D0511"/>
    <w:rsid w:val="007D0E26"/>
    <w:rsid w:val="007D1AA1"/>
    <w:rsid w:val="007D21AD"/>
    <w:rsid w:val="007D3404"/>
    <w:rsid w:val="007D4E2B"/>
    <w:rsid w:val="007D677A"/>
    <w:rsid w:val="007D74D9"/>
    <w:rsid w:val="007D77A7"/>
    <w:rsid w:val="007F330E"/>
    <w:rsid w:val="007F49B4"/>
    <w:rsid w:val="007F5798"/>
    <w:rsid w:val="007F593A"/>
    <w:rsid w:val="008011CA"/>
    <w:rsid w:val="00804CB1"/>
    <w:rsid w:val="00807F57"/>
    <w:rsid w:val="00813140"/>
    <w:rsid w:val="008140C6"/>
    <w:rsid w:val="0081460B"/>
    <w:rsid w:val="00816EC0"/>
    <w:rsid w:val="00820025"/>
    <w:rsid w:val="00822DB5"/>
    <w:rsid w:val="00823316"/>
    <w:rsid w:val="00823E51"/>
    <w:rsid w:val="00834A77"/>
    <w:rsid w:val="0083736A"/>
    <w:rsid w:val="00841700"/>
    <w:rsid w:val="008417CB"/>
    <w:rsid w:val="00841C3F"/>
    <w:rsid w:val="008438D7"/>
    <w:rsid w:val="0084524E"/>
    <w:rsid w:val="00854BCA"/>
    <w:rsid w:val="00857691"/>
    <w:rsid w:val="00861CA7"/>
    <w:rsid w:val="0086225C"/>
    <w:rsid w:val="00862E6A"/>
    <w:rsid w:val="008651ED"/>
    <w:rsid w:val="00870ECB"/>
    <w:rsid w:val="00870F67"/>
    <w:rsid w:val="0087389A"/>
    <w:rsid w:val="00873F9C"/>
    <w:rsid w:val="008750EE"/>
    <w:rsid w:val="00876EB0"/>
    <w:rsid w:val="008777F4"/>
    <w:rsid w:val="00882F16"/>
    <w:rsid w:val="00884CBF"/>
    <w:rsid w:val="008876EA"/>
    <w:rsid w:val="008907AA"/>
    <w:rsid w:val="008A14CB"/>
    <w:rsid w:val="008A3117"/>
    <w:rsid w:val="008A33DD"/>
    <w:rsid w:val="008A5B39"/>
    <w:rsid w:val="008A75BC"/>
    <w:rsid w:val="008B0F58"/>
    <w:rsid w:val="008B1214"/>
    <w:rsid w:val="008B5A5E"/>
    <w:rsid w:val="008C009C"/>
    <w:rsid w:val="008C28CE"/>
    <w:rsid w:val="008C33A5"/>
    <w:rsid w:val="008C3475"/>
    <w:rsid w:val="008C3763"/>
    <w:rsid w:val="008C3A39"/>
    <w:rsid w:val="008C4AD5"/>
    <w:rsid w:val="008D2474"/>
    <w:rsid w:val="008D7817"/>
    <w:rsid w:val="008E1D59"/>
    <w:rsid w:val="008E3E62"/>
    <w:rsid w:val="008E5328"/>
    <w:rsid w:val="008F1A19"/>
    <w:rsid w:val="008F1B73"/>
    <w:rsid w:val="008F459E"/>
    <w:rsid w:val="008F5B57"/>
    <w:rsid w:val="00901150"/>
    <w:rsid w:val="00902A87"/>
    <w:rsid w:val="00903028"/>
    <w:rsid w:val="00904D0D"/>
    <w:rsid w:val="00905863"/>
    <w:rsid w:val="0091068E"/>
    <w:rsid w:val="009125DB"/>
    <w:rsid w:val="00912BF2"/>
    <w:rsid w:val="00913DE0"/>
    <w:rsid w:val="009147F6"/>
    <w:rsid w:val="009151DE"/>
    <w:rsid w:val="00917353"/>
    <w:rsid w:val="00917BAF"/>
    <w:rsid w:val="00927ADC"/>
    <w:rsid w:val="0093064A"/>
    <w:rsid w:val="009319A5"/>
    <w:rsid w:val="00931BC7"/>
    <w:rsid w:val="0093796E"/>
    <w:rsid w:val="00941A06"/>
    <w:rsid w:val="00942651"/>
    <w:rsid w:val="0094295F"/>
    <w:rsid w:val="0095136A"/>
    <w:rsid w:val="009569F1"/>
    <w:rsid w:val="00964E23"/>
    <w:rsid w:val="009677E9"/>
    <w:rsid w:val="0097320C"/>
    <w:rsid w:val="00983491"/>
    <w:rsid w:val="0098515A"/>
    <w:rsid w:val="0098530F"/>
    <w:rsid w:val="009861CA"/>
    <w:rsid w:val="00996697"/>
    <w:rsid w:val="00996986"/>
    <w:rsid w:val="0099740F"/>
    <w:rsid w:val="00997DEE"/>
    <w:rsid w:val="009A0325"/>
    <w:rsid w:val="009A1EED"/>
    <w:rsid w:val="009A3923"/>
    <w:rsid w:val="009B0255"/>
    <w:rsid w:val="009B2984"/>
    <w:rsid w:val="009B3D0A"/>
    <w:rsid w:val="009B5E34"/>
    <w:rsid w:val="009D3E88"/>
    <w:rsid w:val="009D424E"/>
    <w:rsid w:val="009D5616"/>
    <w:rsid w:val="009E1A31"/>
    <w:rsid w:val="009E39B6"/>
    <w:rsid w:val="009E6128"/>
    <w:rsid w:val="009E7F3C"/>
    <w:rsid w:val="009F0ED8"/>
    <w:rsid w:val="009F1850"/>
    <w:rsid w:val="009F1D88"/>
    <w:rsid w:val="009F296B"/>
    <w:rsid w:val="009F3E9C"/>
    <w:rsid w:val="009F5952"/>
    <w:rsid w:val="009F726A"/>
    <w:rsid w:val="009F7B83"/>
    <w:rsid w:val="00A00873"/>
    <w:rsid w:val="00A009E4"/>
    <w:rsid w:val="00A0363E"/>
    <w:rsid w:val="00A03AE4"/>
    <w:rsid w:val="00A234E6"/>
    <w:rsid w:val="00A24DB1"/>
    <w:rsid w:val="00A265D9"/>
    <w:rsid w:val="00A37460"/>
    <w:rsid w:val="00A40ABF"/>
    <w:rsid w:val="00A40E9D"/>
    <w:rsid w:val="00A45789"/>
    <w:rsid w:val="00A5150D"/>
    <w:rsid w:val="00A52B30"/>
    <w:rsid w:val="00A5552A"/>
    <w:rsid w:val="00A57F89"/>
    <w:rsid w:val="00A63F78"/>
    <w:rsid w:val="00A64F1D"/>
    <w:rsid w:val="00A70E40"/>
    <w:rsid w:val="00A70F0D"/>
    <w:rsid w:val="00A727EF"/>
    <w:rsid w:val="00A73F66"/>
    <w:rsid w:val="00A7505A"/>
    <w:rsid w:val="00A75D23"/>
    <w:rsid w:val="00A77DA7"/>
    <w:rsid w:val="00A82B36"/>
    <w:rsid w:val="00A85868"/>
    <w:rsid w:val="00A86B80"/>
    <w:rsid w:val="00A8707A"/>
    <w:rsid w:val="00A91CE3"/>
    <w:rsid w:val="00A940BD"/>
    <w:rsid w:val="00A95971"/>
    <w:rsid w:val="00A95A42"/>
    <w:rsid w:val="00A95ED6"/>
    <w:rsid w:val="00AA2717"/>
    <w:rsid w:val="00AA31EF"/>
    <w:rsid w:val="00AA6980"/>
    <w:rsid w:val="00AA700F"/>
    <w:rsid w:val="00AB0C76"/>
    <w:rsid w:val="00AB21EE"/>
    <w:rsid w:val="00AC3437"/>
    <w:rsid w:val="00AC3CFA"/>
    <w:rsid w:val="00AC4BC6"/>
    <w:rsid w:val="00AC7091"/>
    <w:rsid w:val="00AD12D4"/>
    <w:rsid w:val="00AD68DB"/>
    <w:rsid w:val="00AE2331"/>
    <w:rsid w:val="00AE2662"/>
    <w:rsid w:val="00AE3044"/>
    <w:rsid w:val="00AE3C06"/>
    <w:rsid w:val="00AE5837"/>
    <w:rsid w:val="00AF122A"/>
    <w:rsid w:val="00AF141B"/>
    <w:rsid w:val="00AF180F"/>
    <w:rsid w:val="00AF1F6F"/>
    <w:rsid w:val="00AF22B0"/>
    <w:rsid w:val="00AF27AC"/>
    <w:rsid w:val="00AF5971"/>
    <w:rsid w:val="00B028F7"/>
    <w:rsid w:val="00B04E7B"/>
    <w:rsid w:val="00B064CA"/>
    <w:rsid w:val="00B06D7C"/>
    <w:rsid w:val="00B12EE8"/>
    <w:rsid w:val="00B17209"/>
    <w:rsid w:val="00B27883"/>
    <w:rsid w:val="00B27B17"/>
    <w:rsid w:val="00B302A3"/>
    <w:rsid w:val="00B36EFF"/>
    <w:rsid w:val="00B41103"/>
    <w:rsid w:val="00B420F9"/>
    <w:rsid w:val="00B445E6"/>
    <w:rsid w:val="00B52501"/>
    <w:rsid w:val="00B554C7"/>
    <w:rsid w:val="00B71E8D"/>
    <w:rsid w:val="00B7277A"/>
    <w:rsid w:val="00B765C0"/>
    <w:rsid w:val="00B826DF"/>
    <w:rsid w:val="00B827E7"/>
    <w:rsid w:val="00B847B0"/>
    <w:rsid w:val="00B86672"/>
    <w:rsid w:val="00B96A6C"/>
    <w:rsid w:val="00BA4E9A"/>
    <w:rsid w:val="00BA5BDB"/>
    <w:rsid w:val="00BA6F5C"/>
    <w:rsid w:val="00BA7867"/>
    <w:rsid w:val="00BB34AB"/>
    <w:rsid w:val="00BB3D52"/>
    <w:rsid w:val="00BB3D7A"/>
    <w:rsid w:val="00BC3092"/>
    <w:rsid w:val="00BC56DB"/>
    <w:rsid w:val="00BC6DED"/>
    <w:rsid w:val="00BC78E6"/>
    <w:rsid w:val="00BD1212"/>
    <w:rsid w:val="00BD16E4"/>
    <w:rsid w:val="00BF1EA5"/>
    <w:rsid w:val="00BF41A8"/>
    <w:rsid w:val="00BF6A41"/>
    <w:rsid w:val="00C001DE"/>
    <w:rsid w:val="00C003AD"/>
    <w:rsid w:val="00C031D7"/>
    <w:rsid w:val="00C04320"/>
    <w:rsid w:val="00C05369"/>
    <w:rsid w:val="00C06403"/>
    <w:rsid w:val="00C12F0B"/>
    <w:rsid w:val="00C1652E"/>
    <w:rsid w:val="00C23B39"/>
    <w:rsid w:val="00C24F10"/>
    <w:rsid w:val="00C4368F"/>
    <w:rsid w:val="00C45CB5"/>
    <w:rsid w:val="00C52281"/>
    <w:rsid w:val="00C53222"/>
    <w:rsid w:val="00C5335E"/>
    <w:rsid w:val="00C542C4"/>
    <w:rsid w:val="00C61FD2"/>
    <w:rsid w:val="00C64A62"/>
    <w:rsid w:val="00C64DDD"/>
    <w:rsid w:val="00C65B15"/>
    <w:rsid w:val="00C708D3"/>
    <w:rsid w:val="00C8080C"/>
    <w:rsid w:val="00C8305C"/>
    <w:rsid w:val="00C91F0B"/>
    <w:rsid w:val="00C97F7E"/>
    <w:rsid w:val="00CA0A94"/>
    <w:rsid w:val="00CA0F1D"/>
    <w:rsid w:val="00CA208D"/>
    <w:rsid w:val="00CA2B33"/>
    <w:rsid w:val="00CB1790"/>
    <w:rsid w:val="00CC1FC3"/>
    <w:rsid w:val="00CC281E"/>
    <w:rsid w:val="00CC5F43"/>
    <w:rsid w:val="00CC71BD"/>
    <w:rsid w:val="00CD7BA0"/>
    <w:rsid w:val="00CD7E97"/>
    <w:rsid w:val="00CE2395"/>
    <w:rsid w:val="00D06312"/>
    <w:rsid w:val="00D06324"/>
    <w:rsid w:val="00D06332"/>
    <w:rsid w:val="00D0756E"/>
    <w:rsid w:val="00D07E03"/>
    <w:rsid w:val="00D10793"/>
    <w:rsid w:val="00D13871"/>
    <w:rsid w:val="00D20CC7"/>
    <w:rsid w:val="00D2284B"/>
    <w:rsid w:val="00D307AE"/>
    <w:rsid w:val="00D42861"/>
    <w:rsid w:val="00D500B0"/>
    <w:rsid w:val="00D5012E"/>
    <w:rsid w:val="00D52573"/>
    <w:rsid w:val="00D52D9D"/>
    <w:rsid w:val="00D53C96"/>
    <w:rsid w:val="00D56F0D"/>
    <w:rsid w:val="00D662F5"/>
    <w:rsid w:val="00D706A4"/>
    <w:rsid w:val="00D71DA3"/>
    <w:rsid w:val="00D727BA"/>
    <w:rsid w:val="00D733D0"/>
    <w:rsid w:val="00D74D68"/>
    <w:rsid w:val="00D75AEB"/>
    <w:rsid w:val="00D76912"/>
    <w:rsid w:val="00D83F4E"/>
    <w:rsid w:val="00D84697"/>
    <w:rsid w:val="00D879F6"/>
    <w:rsid w:val="00D93297"/>
    <w:rsid w:val="00D96C4F"/>
    <w:rsid w:val="00D97E1C"/>
    <w:rsid w:val="00DA041B"/>
    <w:rsid w:val="00DA13CB"/>
    <w:rsid w:val="00DA19A5"/>
    <w:rsid w:val="00DA32F9"/>
    <w:rsid w:val="00DA79C9"/>
    <w:rsid w:val="00DB0EDF"/>
    <w:rsid w:val="00DC0BB1"/>
    <w:rsid w:val="00DC1B77"/>
    <w:rsid w:val="00DC7303"/>
    <w:rsid w:val="00DD0A47"/>
    <w:rsid w:val="00DD11DC"/>
    <w:rsid w:val="00DD287F"/>
    <w:rsid w:val="00DD7725"/>
    <w:rsid w:val="00DD7CEE"/>
    <w:rsid w:val="00DE186D"/>
    <w:rsid w:val="00DE2765"/>
    <w:rsid w:val="00DF2981"/>
    <w:rsid w:val="00DF37D7"/>
    <w:rsid w:val="00DF40A0"/>
    <w:rsid w:val="00DF40C7"/>
    <w:rsid w:val="00DF5816"/>
    <w:rsid w:val="00DF5FBC"/>
    <w:rsid w:val="00DF6333"/>
    <w:rsid w:val="00DF7FDE"/>
    <w:rsid w:val="00E12620"/>
    <w:rsid w:val="00E126C7"/>
    <w:rsid w:val="00E13941"/>
    <w:rsid w:val="00E16B4A"/>
    <w:rsid w:val="00E3061F"/>
    <w:rsid w:val="00E32FD4"/>
    <w:rsid w:val="00E32FD6"/>
    <w:rsid w:val="00E33D8C"/>
    <w:rsid w:val="00E34CBD"/>
    <w:rsid w:val="00E354A7"/>
    <w:rsid w:val="00E40F0C"/>
    <w:rsid w:val="00E4503D"/>
    <w:rsid w:val="00E46FCA"/>
    <w:rsid w:val="00E66907"/>
    <w:rsid w:val="00E709ED"/>
    <w:rsid w:val="00E7311C"/>
    <w:rsid w:val="00E8140A"/>
    <w:rsid w:val="00E84A6E"/>
    <w:rsid w:val="00E868A4"/>
    <w:rsid w:val="00E9758A"/>
    <w:rsid w:val="00EA539D"/>
    <w:rsid w:val="00EB06A5"/>
    <w:rsid w:val="00EB2085"/>
    <w:rsid w:val="00EC0D81"/>
    <w:rsid w:val="00EC15E9"/>
    <w:rsid w:val="00EC3A6A"/>
    <w:rsid w:val="00EC5F2B"/>
    <w:rsid w:val="00ED0652"/>
    <w:rsid w:val="00ED16D7"/>
    <w:rsid w:val="00ED1FBD"/>
    <w:rsid w:val="00EE2B54"/>
    <w:rsid w:val="00EE5361"/>
    <w:rsid w:val="00EE559B"/>
    <w:rsid w:val="00EF667D"/>
    <w:rsid w:val="00F02104"/>
    <w:rsid w:val="00F023EE"/>
    <w:rsid w:val="00F02521"/>
    <w:rsid w:val="00F02654"/>
    <w:rsid w:val="00F0558A"/>
    <w:rsid w:val="00F064D0"/>
    <w:rsid w:val="00F06549"/>
    <w:rsid w:val="00F15F70"/>
    <w:rsid w:val="00F162DC"/>
    <w:rsid w:val="00F17ACA"/>
    <w:rsid w:val="00F2138E"/>
    <w:rsid w:val="00F227B8"/>
    <w:rsid w:val="00F25D60"/>
    <w:rsid w:val="00F26E1D"/>
    <w:rsid w:val="00F270CA"/>
    <w:rsid w:val="00F271BD"/>
    <w:rsid w:val="00F354F8"/>
    <w:rsid w:val="00F41339"/>
    <w:rsid w:val="00F5098A"/>
    <w:rsid w:val="00F57860"/>
    <w:rsid w:val="00F579D4"/>
    <w:rsid w:val="00F61302"/>
    <w:rsid w:val="00F65E11"/>
    <w:rsid w:val="00F6746A"/>
    <w:rsid w:val="00F67570"/>
    <w:rsid w:val="00F67D57"/>
    <w:rsid w:val="00F70332"/>
    <w:rsid w:val="00F81256"/>
    <w:rsid w:val="00F833CC"/>
    <w:rsid w:val="00F84B18"/>
    <w:rsid w:val="00F87C2C"/>
    <w:rsid w:val="00F917EF"/>
    <w:rsid w:val="00F93938"/>
    <w:rsid w:val="00FA0906"/>
    <w:rsid w:val="00FA1766"/>
    <w:rsid w:val="00FB15AB"/>
    <w:rsid w:val="00FB1EAD"/>
    <w:rsid w:val="00FB4958"/>
    <w:rsid w:val="00FC021F"/>
    <w:rsid w:val="00FC08D7"/>
    <w:rsid w:val="00FC4487"/>
    <w:rsid w:val="00FC7149"/>
    <w:rsid w:val="00FC7BA8"/>
    <w:rsid w:val="00FD40A9"/>
    <w:rsid w:val="00FE22EB"/>
    <w:rsid w:val="00FE60D4"/>
    <w:rsid w:val="00FE643E"/>
    <w:rsid w:val="00FE7920"/>
    <w:rsid w:val="00FF0E75"/>
    <w:rsid w:val="00FF0EA6"/>
    <w:rsid w:val="00FF2D54"/>
    <w:rsid w:val="00FF4B28"/>
    <w:rsid w:val="074B794F"/>
    <w:rsid w:val="34E7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EB51E"/>
  <w15:docId w15:val="{82C1BAC0-D8A7-4701-A1FD-B199303E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iPriority="0" w:qFormat="1"/>
    <w:lsdException w:name="index 4" w:semiHidden="1" w:uiPriority="0" w:qFormat="1"/>
    <w:lsdException w:name="index 5" w:semiHidden="1" w:uiPriority="0" w:qFormat="1"/>
    <w:lsdException w:name="index 6" w:semiHidden="1" w:uiPriority="0" w:qFormat="1"/>
    <w:lsdException w:name="index 7" w:semiHidden="1" w:uiPriority="0" w:qFormat="1"/>
    <w:lsdException w:name="index 8" w:semiHidden="1" w:uiPriority="0" w:qFormat="1"/>
    <w:lsdException w:name="index 9" w:semiHidden="1" w:uiPriority="0"/>
    <w:lsdException w:name="toc 1" w:uiPriority="39" w:qFormat="1"/>
    <w:lsdException w:name="toc 2" w:uiPriority="39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iPriority="0"/>
    <w:lsdException w:name="annotation text" w:semiHidden="1" w:uiPriority="0"/>
    <w:lsdException w:name="header" w:qFormat="1"/>
    <w:lsdException w:name="footer" w:qFormat="1"/>
    <w:lsdException w:name="index heading" w:semiHidden="1" w:uiPriority="0"/>
    <w:lsdException w:name="caption" w:uiPriority="0" w:qFormat="1"/>
    <w:lsdException w:name="table of figures" w:semiHidden="1" w:uiPriority="0"/>
    <w:lsdException w:name="envelope address" w:uiPriority="0" w:qFormat="1"/>
    <w:lsdException w:name="envelope return" w:uiPriority="0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iPriority="0" w:qFormat="1"/>
    <w:lsdException w:name="macro" w:semiHidden="1" w:uiPriority="0" w:qFormat="1"/>
    <w:lsdException w:name="toa heading" w:semiHidden="1" w:uiPriority="0" w:qFormat="1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uiPriority="0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021F"/>
    <w:pPr>
      <w:widowControl w:val="0"/>
    </w:pPr>
    <w:rPr>
      <w:rFonts w:ascii="Times New Roman" w:eastAsia="標楷體" w:hAnsi="Times New Roman" w:cs="Times New Roman"/>
      <w:kern w:val="2"/>
      <w:sz w:val="24"/>
    </w:rPr>
  </w:style>
  <w:style w:type="paragraph" w:styleId="1">
    <w:name w:val="heading 1"/>
    <w:basedOn w:val="a1"/>
    <w:next w:val="a1"/>
    <w:link w:val="10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1">
    <w:name w:val="heading 2"/>
    <w:basedOn w:val="a1"/>
    <w:next w:val="a2"/>
    <w:link w:val="22"/>
    <w:qFormat/>
    <w:pPr>
      <w:keepNext/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1">
    <w:name w:val="heading 3"/>
    <w:basedOn w:val="a1"/>
    <w:next w:val="a2"/>
    <w:link w:val="32"/>
    <w:qFormat/>
    <w:pPr>
      <w:keepNext/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1">
    <w:name w:val="heading 4"/>
    <w:basedOn w:val="a1"/>
    <w:next w:val="a2"/>
    <w:link w:val="42"/>
    <w:qFormat/>
    <w:pPr>
      <w:keepNext/>
      <w:spacing w:line="720" w:lineRule="auto"/>
      <w:outlineLvl w:val="3"/>
    </w:pPr>
    <w:rPr>
      <w:rFonts w:ascii="Arial" w:eastAsia="新細明體" w:hAnsi="Arial"/>
      <w:sz w:val="36"/>
    </w:rPr>
  </w:style>
  <w:style w:type="paragraph" w:styleId="51">
    <w:name w:val="heading 5"/>
    <w:basedOn w:val="a1"/>
    <w:next w:val="a2"/>
    <w:link w:val="52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1"/>
    <w:next w:val="a2"/>
    <w:link w:val="60"/>
    <w:qFormat/>
    <w:pPr>
      <w:keepNext/>
      <w:spacing w:line="720" w:lineRule="auto"/>
      <w:ind w:left="425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1"/>
    <w:next w:val="a2"/>
    <w:link w:val="70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1"/>
    <w:next w:val="a2"/>
    <w:link w:val="80"/>
    <w:qFormat/>
    <w:pPr>
      <w:keepNext/>
      <w:spacing w:line="720" w:lineRule="auto"/>
      <w:ind w:left="851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1"/>
    <w:next w:val="a2"/>
    <w:link w:val="90"/>
    <w:qFormat/>
    <w:pPr>
      <w:keepNext/>
      <w:spacing w:line="720" w:lineRule="auto"/>
      <w:ind w:left="851"/>
      <w:outlineLvl w:val="8"/>
    </w:pPr>
    <w:rPr>
      <w:rFonts w:ascii="Arial" w:eastAsia="新細明體" w:hAnsi="Arial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pPr>
      <w:ind w:left="480"/>
    </w:pPr>
  </w:style>
  <w:style w:type="paragraph" w:styleId="a6">
    <w:name w:val="Balloon Text"/>
    <w:basedOn w:val="a1"/>
    <w:link w:val="a7"/>
    <w:semiHidden/>
    <w:pPr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paragraph" w:styleId="a8">
    <w:name w:val="Block Text"/>
    <w:basedOn w:val="a1"/>
    <w:pPr>
      <w:spacing w:after="120"/>
      <w:ind w:left="1440" w:right="1440"/>
    </w:pPr>
  </w:style>
  <w:style w:type="paragraph" w:styleId="a9">
    <w:name w:val="Body Text"/>
    <w:basedOn w:val="a1"/>
    <w:link w:val="aa"/>
    <w:qFormat/>
    <w:pPr>
      <w:snapToGrid w:val="0"/>
      <w:jc w:val="center"/>
    </w:pPr>
    <w:rPr>
      <w:sz w:val="22"/>
    </w:rPr>
  </w:style>
  <w:style w:type="paragraph" w:styleId="23">
    <w:name w:val="Body Text 2"/>
    <w:basedOn w:val="a1"/>
    <w:link w:val="24"/>
    <w:qFormat/>
    <w:pPr>
      <w:spacing w:after="120" w:line="480" w:lineRule="auto"/>
    </w:pPr>
  </w:style>
  <w:style w:type="paragraph" w:styleId="33">
    <w:name w:val="Body Text 3"/>
    <w:basedOn w:val="a1"/>
    <w:link w:val="34"/>
    <w:qFormat/>
    <w:pPr>
      <w:spacing w:after="120"/>
    </w:pPr>
    <w:rPr>
      <w:sz w:val="16"/>
    </w:rPr>
  </w:style>
  <w:style w:type="paragraph" w:styleId="ab">
    <w:name w:val="Body Text First Indent"/>
    <w:basedOn w:val="a9"/>
    <w:link w:val="ac"/>
    <w:qFormat/>
    <w:pPr>
      <w:snapToGrid/>
      <w:spacing w:after="120"/>
      <w:ind w:firstLine="210"/>
      <w:jc w:val="left"/>
    </w:pPr>
    <w:rPr>
      <w:sz w:val="24"/>
    </w:rPr>
  </w:style>
  <w:style w:type="paragraph" w:styleId="ad">
    <w:name w:val="Body Text Indent"/>
    <w:basedOn w:val="a1"/>
    <w:link w:val="ae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paragraph" w:styleId="25">
    <w:name w:val="Body Text First Indent 2"/>
    <w:basedOn w:val="ad"/>
    <w:link w:val="26"/>
    <w:qFormat/>
    <w:pPr>
      <w:snapToGrid/>
      <w:spacing w:after="120" w:line="240" w:lineRule="auto"/>
      <w:ind w:left="480" w:firstLine="210"/>
      <w:jc w:val="left"/>
    </w:pPr>
    <w:rPr>
      <w:rFonts w:ascii="Times New Roman"/>
      <w:sz w:val="24"/>
    </w:rPr>
  </w:style>
  <w:style w:type="paragraph" w:styleId="27">
    <w:name w:val="Body Text Indent 2"/>
    <w:basedOn w:val="a1"/>
    <w:link w:val="28"/>
    <w:qFormat/>
    <w:pPr>
      <w:snapToGrid w:val="0"/>
      <w:spacing w:line="240" w:lineRule="atLeast"/>
      <w:ind w:left="1080"/>
      <w:jc w:val="both"/>
    </w:pPr>
  </w:style>
  <w:style w:type="paragraph" w:styleId="35">
    <w:name w:val="Body Text Indent 3"/>
    <w:basedOn w:val="a1"/>
    <w:link w:val="36"/>
    <w:qFormat/>
    <w:pPr>
      <w:spacing w:after="120"/>
      <w:ind w:left="480"/>
    </w:pPr>
    <w:rPr>
      <w:sz w:val="16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styleId="af0">
    <w:name w:val="Closing"/>
    <w:basedOn w:val="a1"/>
    <w:next w:val="a1"/>
    <w:link w:val="af1"/>
    <w:pPr>
      <w:ind w:left="4320"/>
    </w:pPr>
  </w:style>
  <w:style w:type="paragraph" w:styleId="af2">
    <w:name w:val="annotation text"/>
    <w:basedOn w:val="a1"/>
    <w:link w:val="af3"/>
    <w:semiHidden/>
  </w:style>
  <w:style w:type="paragraph" w:styleId="af4">
    <w:name w:val="Date"/>
    <w:basedOn w:val="a1"/>
    <w:next w:val="a1"/>
    <w:link w:val="af5"/>
    <w:qFormat/>
    <w:pPr>
      <w:jc w:val="right"/>
    </w:pPr>
  </w:style>
  <w:style w:type="paragraph" w:styleId="af6">
    <w:name w:val="Document Map"/>
    <w:basedOn w:val="a1"/>
    <w:link w:val="af7"/>
    <w:semiHidden/>
    <w:qFormat/>
    <w:pPr>
      <w:shd w:val="clear" w:color="auto" w:fill="000080"/>
    </w:pPr>
    <w:rPr>
      <w:rFonts w:ascii="Arial" w:eastAsia="新細明體" w:hAnsi="Arial"/>
    </w:rPr>
  </w:style>
  <w:style w:type="character" w:styleId="af8">
    <w:name w:val="Emphasis"/>
    <w:basedOn w:val="a3"/>
    <w:uiPriority w:val="20"/>
    <w:qFormat/>
    <w:rPr>
      <w:i/>
      <w:iCs/>
    </w:rPr>
  </w:style>
  <w:style w:type="paragraph" w:styleId="af9">
    <w:name w:val="endnote text"/>
    <w:basedOn w:val="a1"/>
    <w:link w:val="afa"/>
    <w:semiHidden/>
    <w:pPr>
      <w:snapToGrid w:val="0"/>
    </w:pPr>
  </w:style>
  <w:style w:type="paragraph" w:styleId="afb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c">
    <w:name w:val="envelope return"/>
    <w:basedOn w:val="a1"/>
    <w:pPr>
      <w:snapToGrid w:val="0"/>
    </w:pPr>
    <w:rPr>
      <w:rFonts w:ascii="Arial" w:hAnsi="Arial"/>
    </w:rPr>
  </w:style>
  <w:style w:type="character" w:styleId="afd">
    <w:name w:val="FollowedHyperlink"/>
    <w:basedOn w:val="a3"/>
    <w:uiPriority w:val="99"/>
    <w:semiHidden/>
    <w:unhideWhenUsed/>
    <w:qFormat/>
    <w:rPr>
      <w:color w:val="800080" w:themeColor="followedHyperlink"/>
      <w:u w:val="single"/>
    </w:rPr>
  </w:style>
  <w:style w:type="paragraph" w:styleId="afe">
    <w:name w:val="footer"/>
    <w:basedOn w:val="a1"/>
    <w:link w:val="aff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0">
    <w:name w:val="footnote reference"/>
    <w:basedOn w:val="a3"/>
    <w:semiHidden/>
    <w:rPr>
      <w:vertAlign w:val="superscript"/>
    </w:rPr>
  </w:style>
  <w:style w:type="paragraph" w:styleId="aff1">
    <w:name w:val="footnote text"/>
    <w:basedOn w:val="a1"/>
    <w:link w:val="aff2"/>
    <w:semiHidden/>
    <w:pPr>
      <w:snapToGrid w:val="0"/>
    </w:pPr>
    <w:rPr>
      <w:sz w:val="20"/>
    </w:rPr>
  </w:style>
  <w:style w:type="paragraph" w:styleId="aff3">
    <w:name w:val="header"/>
    <w:basedOn w:val="a1"/>
    <w:link w:val="aff4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1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ff5">
    <w:name w:val="Hyperlink"/>
    <w:basedOn w:val="a3"/>
    <w:uiPriority w:val="99"/>
    <w:rPr>
      <w:color w:val="0000FF"/>
      <w:u w:val="single"/>
    </w:rPr>
  </w:style>
  <w:style w:type="paragraph" w:styleId="11">
    <w:name w:val="index 1"/>
    <w:basedOn w:val="a1"/>
    <w:next w:val="a1"/>
    <w:semiHidden/>
    <w:qFormat/>
  </w:style>
  <w:style w:type="paragraph" w:styleId="29">
    <w:name w:val="index 2"/>
    <w:basedOn w:val="a1"/>
    <w:next w:val="a1"/>
    <w:semiHidden/>
    <w:qFormat/>
    <w:pPr>
      <w:ind w:left="480"/>
    </w:pPr>
  </w:style>
  <w:style w:type="paragraph" w:styleId="37">
    <w:name w:val="index 3"/>
    <w:basedOn w:val="a1"/>
    <w:next w:val="a1"/>
    <w:semiHidden/>
    <w:qFormat/>
    <w:pPr>
      <w:ind w:left="960"/>
    </w:pPr>
  </w:style>
  <w:style w:type="paragraph" w:styleId="43">
    <w:name w:val="index 4"/>
    <w:basedOn w:val="a1"/>
    <w:next w:val="a1"/>
    <w:semiHidden/>
    <w:qFormat/>
    <w:pPr>
      <w:ind w:left="1440"/>
    </w:pPr>
  </w:style>
  <w:style w:type="paragraph" w:styleId="53">
    <w:name w:val="index 5"/>
    <w:basedOn w:val="a1"/>
    <w:next w:val="a1"/>
    <w:semiHidden/>
    <w:qFormat/>
    <w:pPr>
      <w:ind w:left="1920"/>
    </w:pPr>
  </w:style>
  <w:style w:type="paragraph" w:styleId="61">
    <w:name w:val="index 6"/>
    <w:basedOn w:val="a1"/>
    <w:next w:val="a1"/>
    <w:semiHidden/>
    <w:qFormat/>
    <w:pPr>
      <w:ind w:left="2400"/>
    </w:pPr>
  </w:style>
  <w:style w:type="paragraph" w:styleId="71">
    <w:name w:val="index 7"/>
    <w:basedOn w:val="a1"/>
    <w:next w:val="a1"/>
    <w:semiHidden/>
    <w:qFormat/>
    <w:pPr>
      <w:ind w:left="2880"/>
    </w:pPr>
  </w:style>
  <w:style w:type="paragraph" w:styleId="81">
    <w:name w:val="index 8"/>
    <w:basedOn w:val="a1"/>
    <w:next w:val="a1"/>
    <w:semiHidden/>
    <w:qFormat/>
    <w:pPr>
      <w:ind w:left="3360"/>
    </w:pPr>
  </w:style>
  <w:style w:type="paragraph" w:styleId="91">
    <w:name w:val="index 9"/>
    <w:basedOn w:val="a1"/>
    <w:next w:val="a1"/>
    <w:semiHidden/>
    <w:pPr>
      <w:ind w:left="3840"/>
    </w:pPr>
  </w:style>
  <w:style w:type="paragraph" w:styleId="aff6">
    <w:name w:val="index heading"/>
    <w:basedOn w:val="a1"/>
    <w:next w:val="11"/>
    <w:semiHidden/>
    <w:rPr>
      <w:rFonts w:ascii="Arial" w:hAnsi="Arial"/>
      <w:b/>
    </w:rPr>
  </w:style>
  <w:style w:type="paragraph" w:styleId="aff7">
    <w:name w:val="List"/>
    <w:basedOn w:val="a1"/>
    <w:pPr>
      <w:ind w:left="480" w:hanging="480"/>
    </w:pPr>
  </w:style>
  <w:style w:type="paragraph" w:styleId="2a">
    <w:name w:val="List 2"/>
    <w:basedOn w:val="a1"/>
    <w:pPr>
      <w:ind w:left="960" w:hanging="480"/>
    </w:pPr>
  </w:style>
  <w:style w:type="paragraph" w:styleId="38">
    <w:name w:val="List 3"/>
    <w:basedOn w:val="a1"/>
    <w:pPr>
      <w:ind w:left="1440" w:hanging="480"/>
    </w:pPr>
  </w:style>
  <w:style w:type="paragraph" w:styleId="44">
    <w:name w:val="List 4"/>
    <w:basedOn w:val="a1"/>
    <w:pPr>
      <w:ind w:left="1920" w:hanging="480"/>
    </w:pPr>
  </w:style>
  <w:style w:type="paragraph" w:styleId="54">
    <w:name w:val="List 5"/>
    <w:basedOn w:val="a1"/>
    <w:pPr>
      <w:ind w:left="2400" w:hanging="48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8">
    <w:name w:val="List Continue"/>
    <w:basedOn w:val="a1"/>
    <w:pPr>
      <w:spacing w:after="120"/>
      <w:ind w:left="480"/>
    </w:pPr>
  </w:style>
  <w:style w:type="paragraph" w:styleId="2b">
    <w:name w:val="List Continue 2"/>
    <w:basedOn w:val="a1"/>
    <w:pPr>
      <w:spacing w:after="120"/>
      <w:ind w:left="960"/>
    </w:pPr>
  </w:style>
  <w:style w:type="paragraph" w:styleId="39">
    <w:name w:val="List Continue 3"/>
    <w:basedOn w:val="a1"/>
    <w:pPr>
      <w:spacing w:after="120"/>
      <w:ind w:left="1440"/>
    </w:pPr>
  </w:style>
  <w:style w:type="paragraph" w:styleId="45">
    <w:name w:val="List Continue 4"/>
    <w:basedOn w:val="a1"/>
    <w:pPr>
      <w:spacing w:after="120"/>
      <w:ind w:left="1920"/>
    </w:pPr>
  </w:style>
  <w:style w:type="paragraph" w:styleId="55">
    <w:name w:val="List Continue 5"/>
    <w:basedOn w:val="a1"/>
    <w:pPr>
      <w:spacing w:after="120"/>
      <w:ind w:left="2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9">
    <w:name w:val="macro"/>
    <w:link w:val="affa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kern w:val="2"/>
      <w:sz w:val="24"/>
    </w:rPr>
  </w:style>
  <w:style w:type="paragraph" w:styleId="affb">
    <w:name w:val="Message Header"/>
    <w:basedOn w:val="a1"/>
    <w:link w:val="af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Web">
    <w:name w:val="Normal (Web)"/>
    <w:basedOn w:val="a1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d">
    <w:name w:val="Note Heading"/>
    <w:basedOn w:val="a1"/>
    <w:next w:val="a1"/>
    <w:link w:val="affe"/>
    <w:pPr>
      <w:jc w:val="center"/>
    </w:pPr>
  </w:style>
  <w:style w:type="character" w:styleId="afff">
    <w:name w:val="page number"/>
    <w:basedOn w:val="a3"/>
  </w:style>
  <w:style w:type="paragraph" w:styleId="afff0">
    <w:name w:val="Plain Text"/>
    <w:basedOn w:val="a1"/>
    <w:link w:val="afff1"/>
    <w:qFormat/>
    <w:rPr>
      <w:rFonts w:ascii="細明體" w:eastAsia="細明體" w:hAnsi="Courier New"/>
    </w:rPr>
  </w:style>
  <w:style w:type="paragraph" w:styleId="afff2">
    <w:name w:val="Salutation"/>
    <w:basedOn w:val="a1"/>
    <w:next w:val="a1"/>
    <w:link w:val="afff3"/>
  </w:style>
  <w:style w:type="paragraph" w:styleId="afff4">
    <w:name w:val="Signature"/>
    <w:basedOn w:val="a1"/>
    <w:link w:val="afff5"/>
    <w:pPr>
      <w:ind w:left="4320"/>
    </w:pPr>
  </w:style>
  <w:style w:type="character" w:styleId="afff6">
    <w:name w:val="Strong"/>
    <w:basedOn w:val="a3"/>
    <w:uiPriority w:val="22"/>
    <w:qFormat/>
    <w:rPr>
      <w:b/>
      <w:bCs/>
    </w:rPr>
  </w:style>
  <w:style w:type="paragraph" w:styleId="afff7">
    <w:name w:val="Subtitle"/>
    <w:basedOn w:val="a1"/>
    <w:link w:val="afff8"/>
    <w:qFormat/>
    <w:pPr>
      <w:spacing w:after="60"/>
      <w:jc w:val="center"/>
      <w:outlineLvl w:val="1"/>
    </w:pPr>
    <w:rPr>
      <w:rFonts w:ascii="Arial" w:eastAsia="新細明體" w:hAnsi="Arial"/>
      <w:i/>
    </w:rPr>
  </w:style>
  <w:style w:type="table" w:styleId="afff9">
    <w:name w:val="Table Grid"/>
    <w:basedOn w:val="a4"/>
    <w:uiPriority w:val="59"/>
    <w:pPr>
      <w:widowControl w:val="0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table of authorities"/>
    <w:basedOn w:val="a1"/>
    <w:next w:val="a1"/>
    <w:semiHidden/>
    <w:qFormat/>
    <w:pPr>
      <w:ind w:left="480"/>
    </w:pPr>
  </w:style>
  <w:style w:type="paragraph" w:styleId="afffb">
    <w:name w:val="table of figures"/>
    <w:basedOn w:val="a1"/>
    <w:next w:val="a1"/>
    <w:semiHidden/>
    <w:pPr>
      <w:ind w:left="960" w:hanging="480"/>
    </w:pPr>
  </w:style>
  <w:style w:type="paragraph" w:styleId="afffc">
    <w:name w:val="Title"/>
    <w:basedOn w:val="a1"/>
    <w:link w:val="afffd"/>
    <w:uiPriority w:val="10"/>
    <w:qFormat/>
    <w:pPr>
      <w:spacing w:before="240" w:after="60"/>
      <w:jc w:val="center"/>
      <w:outlineLvl w:val="0"/>
    </w:pPr>
    <w:rPr>
      <w:rFonts w:ascii="Arial" w:eastAsia="新細明體" w:hAnsi="Arial"/>
      <w:b/>
      <w:sz w:val="32"/>
    </w:rPr>
  </w:style>
  <w:style w:type="paragraph" w:styleId="afffe">
    <w:name w:val="toa heading"/>
    <w:basedOn w:val="a1"/>
    <w:next w:val="a1"/>
    <w:semiHidden/>
    <w:qFormat/>
    <w:pPr>
      <w:spacing w:before="120"/>
    </w:pPr>
    <w:rPr>
      <w:rFonts w:ascii="Arial" w:eastAsia="新細明體" w:hAnsi="Arial"/>
    </w:rPr>
  </w:style>
  <w:style w:type="paragraph" w:styleId="12">
    <w:name w:val="toc 1"/>
    <w:basedOn w:val="a1"/>
    <w:next w:val="a1"/>
    <w:uiPriority w:val="39"/>
    <w:qFormat/>
    <w:pPr>
      <w:tabs>
        <w:tab w:val="right" w:leader="dot" w:pos="10194"/>
      </w:tabs>
    </w:pPr>
    <w:rPr>
      <w:rFonts w:ascii="標楷體" w:hAnsi="標楷體"/>
    </w:rPr>
  </w:style>
  <w:style w:type="paragraph" w:styleId="2c">
    <w:name w:val="toc 2"/>
    <w:basedOn w:val="a1"/>
    <w:next w:val="a1"/>
    <w:uiPriority w:val="39"/>
    <w:qFormat/>
    <w:pPr>
      <w:ind w:left="480"/>
    </w:pPr>
  </w:style>
  <w:style w:type="paragraph" w:styleId="3a">
    <w:name w:val="toc 3"/>
    <w:basedOn w:val="a1"/>
    <w:next w:val="a1"/>
    <w:semiHidden/>
    <w:qFormat/>
    <w:pPr>
      <w:ind w:left="960"/>
    </w:pPr>
  </w:style>
  <w:style w:type="paragraph" w:styleId="46">
    <w:name w:val="toc 4"/>
    <w:basedOn w:val="a1"/>
    <w:next w:val="a1"/>
    <w:semiHidden/>
    <w:qFormat/>
    <w:pPr>
      <w:ind w:left="1440"/>
    </w:pPr>
  </w:style>
  <w:style w:type="paragraph" w:styleId="56">
    <w:name w:val="toc 5"/>
    <w:basedOn w:val="a1"/>
    <w:next w:val="a1"/>
    <w:semiHidden/>
    <w:qFormat/>
    <w:pPr>
      <w:ind w:left="1920"/>
    </w:pPr>
  </w:style>
  <w:style w:type="paragraph" w:styleId="62">
    <w:name w:val="toc 6"/>
    <w:basedOn w:val="a1"/>
    <w:next w:val="a1"/>
    <w:semiHidden/>
    <w:pPr>
      <w:ind w:left="2400"/>
    </w:pPr>
  </w:style>
  <w:style w:type="paragraph" w:styleId="72">
    <w:name w:val="toc 7"/>
    <w:basedOn w:val="a1"/>
    <w:next w:val="a1"/>
    <w:semiHidden/>
    <w:qFormat/>
    <w:pPr>
      <w:ind w:left="2880"/>
    </w:pPr>
  </w:style>
  <w:style w:type="paragraph" w:styleId="82">
    <w:name w:val="toc 8"/>
    <w:basedOn w:val="a1"/>
    <w:next w:val="a1"/>
    <w:semiHidden/>
    <w:qFormat/>
    <w:pPr>
      <w:ind w:left="3360"/>
    </w:pPr>
  </w:style>
  <w:style w:type="paragraph" w:styleId="92">
    <w:name w:val="toc 9"/>
    <w:basedOn w:val="a1"/>
    <w:next w:val="a1"/>
    <w:semiHidden/>
    <w:qFormat/>
    <w:pPr>
      <w:ind w:left="3840"/>
    </w:pPr>
  </w:style>
  <w:style w:type="character" w:customStyle="1" w:styleId="10">
    <w:name w:val="標題 1 字元"/>
    <w:basedOn w:val="a3"/>
    <w:link w:val="1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2">
    <w:name w:val="標題 2 字元"/>
    <w:basedOn w:val="a3"/>
    <w:link w:val="21"/>
    <w:qFormat/>
    <w:rPr>
      <w:rFonts w:ascii="Arial" w:eastAsia="新細明體" w:hAnsi="Arial" w:cs="Times New Roman"/>
      <w:b/>
      <w:sz w:val="48"/>
      <w:szCs w:val="20"/>
    </w:rPr>
  </w:style>
  <w:style w:type="character" w:customStyle="1" w:styleId="32">
    <w:name w:val="標題 3 字元"/>
    <w:basedOn w:val="a3"/>
    <w:link w:val="31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42">
    <w:name w:val="標題 4 字元"/>
    <w:basedOn w:val="a3"/>
    <w:link w:val="41"/>
    <w:qFormat/>
    <w:rPr>
      <w:rFonts w:ascii="Arial" w:eastAsia="新細明體" w:hAnsi="Arial" w:cs="Times New Roman"/>
      <w:sz w:val="36"/>
      <w:szCs w:val="20"/>
    </w:rPr>
  </w:style>
  <w:style w:type="character" w:customStyle="1" w:styleId="52">
    <w:name w:val="標題 5 字元"/>
    <w:basedOn w:val="a3"/>
    <w:link w:val="51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3"/>
    <w:link w:val="6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3"/>
    <w:link w:val="7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80">
    <w:name w:val="標題 8 字元"/>
    <w:basedOn w:val="a3"/>
    <w:link w:val="8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3"/>
    <w:link w:val="9"/>
    <w:qFormat/>
    <w:rPr>
      <w:rFonts w:ascii="Arial" w:eastAsia="新細明體" w:hAnsi="Arial" w:cs="Times New Roman"/>
      <w:sz w:val="36"/>
      <w:szCs w:val="20"/>
    </w:rPr>
  </w:style>
  <w:style w:type="character" w:customStyle="1" w:styleId="af5">
    <w:name w:val="日期 字元"/>
    <w:basedOn w:val="a3"/>
    <w:link w:val="af4"/>
    <w:rPr>
      <w:rFonts w:ascii="Times New Roman" w:eastAsia="標楷體" w:hAnsi="Times New Roman" w:cs="Times New Roman"/>
      <w:szCs w:val="20"/>
    </w:rPr>
  </w:style>
  <w:style w:type="character" w:customStyle="1" w:styleId="ae">
    <w:name w:val="本文縮排 字元"/>
    <w:basedOn w:val="a3"/>
    <w:link w:val="ad"/>
    <w:qFormat/>
    <w:rPr>
      <w:rFonts w:ascii="標楷體" w:eastAsia="標楷體" w:hAnsi="Times New Roman" w:cs="Times New Roman"/>
      <w:sz w:val="28"/>
      <w:szCs w:val="20"/>
    </w:rPr>
  </w:style>
  <w:style w:type="character" w:customStyle="1" w:styleId="aff2">
    <w:name w:val="註腳文字 字元"/>
    <w:basedOn w:val="a3"/>
    <w:link w:val="aff1"/>
    <w:semiHidden/>
    <w:rPr>
      <w:rFonts w:ascii="Times New Roman" w:eastAsia="標楷體" w:hAnsi="Times New Roman" w:cs="Times New Roman"/>
      <w:sz w:val="20"/>
      <w:szCs w:val="20"/>
    </w:rPr>
  </w:style>
  <w:style w:type="character" w:customStyle="1" w:styleId="aff">
    <w:name w:val="頁尾 字元"/>
    <w:basedOn w:val="a3"/>
    <w:link w:val="afe"/>
    <w:uiPriority w:val="99"/>
    <w:qFormat/>
    <w:rPr>
      <w:rFonts w:ascii="Times New Roman" w:eastAsia="標楷體" w:hAnsi="Times New Roman" w:cs="Times New Roman"/>
      <w:sz w:val="20"/>
      <w:szCs w:val="20"/>
    </w:rPr>
  </w:style>
  <w:style w:type="character" w:customStyle="1" w:styleId="aff4">
    <w:name w:val="頁首 字元"/>
    <w:basedOn w:val="a3"/>
    <w:link w:val="aff3"/>
    <w:uiPriority w:val="99"/>
    <w:rPr>
      <w:rFonts w:ascii="Times New Roman" w:eastAsia="標楷體" w:hAnsi="Times New Roman" w:cs="Times New Roman"/>
      <w:sz w:val="20"/>
      <w:szCs w:val="20"/>
    </w:rPr>
  </w:style>
  <w:style w:type="character" w:customStyle="1" w:styleId="28">
    <w:name w:val="本文縮排 2 字元"/>
    <w:basedOn w:val="a3"/>
    <w:link w:val="27"/>
    <w:rPr>
      <w:rFonts w:ascii="Times New Roman" w:eastAsia="標楷體" w:hAnsi="Times New Roman" w:cs="Times New Roman"/>
      <w:szCs w:val="20"/>
    </w:rPr>
  </w:style>
  <w:style w:type="character" w:customStyle="1" w:styleId="aa">
    <w:name w:val="本文 字元"/>
    <w:basedOn w:val="a3"/>
    <w:link w:val="a9"/>
    <w:qFormat/>
    <w:rPr>
      <w:rFonts w:ascii="Times New Roman" w:eastAsia="標楷體" w:hAnsi="Times New Roman" w:cs="Times New Roman"/>
      <w:sz w:val="22"/>
      <w:szCs w:val="20"/>
    </w:rPr>
  </w:style>
  <w:style w:type="character" w:customStyle="1" w:styleId="afff1">
    <w:name w:val="純文字 字元"/>
    <w:basedOn w:val="a3"/>
    <w:link w:val="afff0"/>
    <w:qFormat/>
    <w:rPr>
      <w:rFonts w:ascii="細明體" w:eastAsia="細明體" w:hAnsi="Courier New" w:cs="Times New Roman"/>
      <w:szCs w:val="20"/>
    </w:rPr>
  </w:style>
  <w:style w:type="character" w:customStyle="1" w:styleId="af7">
    <w:name w:val="文件引導模式 字元"/>
    <w:basedOn w:val="a3"/>
    <w:link w:val="af6"/>
    <w:semiHidden/>
    <w:qFormat/>
    <w:rPr>
      <w:rFonts w:ascii="Arial" w:eastAsia="新細明體" w:hAnsi="Arial" w:cs="Times New Roman"/>
      <w:szCs w:val="20"/>
      <w:shd w:val="clear" w:color="auto" w:fill="000080"/>
    </w:rPr>
  </w:style>
  <w:style w:type="character" w:customStyle="1" w:styleId="affa">
    <w:name w:val="巨集文字 字元"/>
    <w:basedOn w:val="a3"/>
    <w:link w:val="aff9"/>
    <w:semiHidden/>
    <w:qFormat/>
    <w:rPr>
      <w:rFonts w:ascii="Courier New" w:eastAsia="新細明體" w:hAnsi="Courier New" w:cs="Times New Roman"/>
      <w:szCs w:val="20"/>
    </w:rPr>
  </w:style>
  <w:style w:type="character" w:customStyle="1" w:styleId="24">
    <w:name w:val="本文 2 字元"/>
    <w:basedOn w:val="a3"/>
    <w:link w:val="23"/>
    <w:qFormat/>
    <w:rPr>
      <w:rFonts w:ascii="Times New Roman" w:eastAsia="標楷體" w:hAnsi="Times New Roman" w:cs="Times New Roman"/>
      <w:szCs w:val="20"/>
    </w:rPr>
  </w:style>
  <w:style w:type="character" w:customStyle="1" w:styleId="34">
    <w:name w:val="本文 3 字元"/>
    <w:basedOn w:val="a3"/>
    <w:link w:val="33"/>
    <w:qFormat/>
    <w:rPr>
      <w:rFonts w:ascii="Times New Roman" w:eastAsia="標楷體" w:hAnsi="Times New Roman" w:cs="Times New Roman"/>
      <w:sz w:val="16"/>
      <w:szCs w:val="20"/>
    </w:rPr>
  </w:style>
  <w:style w:type="character" w:customStyle="1" w:styleId="ac">
    <w:name w:val="本文第一層縮排 字元"/>
    <w:basedOn w:val="aa"/>
    <w:link w:val="ab"/>
    <w:qFormat/>
    <w:rPr>
      <w:rFonts w:ascii="Times New Roman" w:eastAsia="標楷體" w:hAnsi="Times New Roman" w:cs="Times New Roman"/>
      <w:sz w:val="22"/>
      <w:szCs w:val="20"/>
    </w:rPr>
  </w:style>
  <w:style w:type="character" w:customStyle="1" w:styleId="26">
    <w:name w:val="本文第一層縮排 2 字元"/>
    <w:basedOn w:val="ae"/>
    <w:link w:val="25"/>
    <w:qFormat/>
    <w:rPr>
      <w:rFonts w:ascii="Times New Roman" w:eastAsia="標楷體" w:hAnsi="Times New Roman" w:cs="Times New Roman"/>
      <w:sz w:val="28"/>
      <w:szCs w:val="20"/>
    </w:rPr>
  </w:style>
  <w:style w:type="character" w:customStyle="1" w:styleId="36">
    <w:name w:val="本文縮排 3 字元"/>
    <w:basedOn w:val="a3"/>
    <w:link w:val="35"/>
    <w:qFormat/>
    <w:rPr>
      <w:rFonts w:ascii="Times New Roman" w:eastAsia="標楷體" w:hAnsi="Times New Roman" w:cs="Times New Roman"/>
      <w:sz w:val="16"/>
      <w:szCs w:val="20"/>
    </w:rPr>
  </w:style>
  <w:style w:type="character" w:customStyle="1" w:styleId="affc">
    <w:name w:val="訊息欄位名稱 字元"/>
    <w:basedOn w:val="a3"/>
    <w:link w:val="affb"/>
    <w:rPr>
      <w:rFonts w:ascii="Arial" w:eastAsia="標楷體" w:hAnsi="Arial" w:cs="Times New Roman"/>
      <w:szCs w:val="20"/>
      <w:shd w:val="pct20" w:color="auto" w:fill="auto"/>
    </w:rPr>
  </w:style>
  <w:style w:type="character" w:customStyle="1" w:styleId="afff8">
    <w:name w:val="副標題 字元"/>
    <w:basedOn w:val="a3"/>
    <w:link w:val="afff7"/>
    <w:rPr>
      <w:rFonts w:ascii="Arial" w:eastAsia="新細明體" w:hAnsi="Arial" w:cs="Times New Roman"/>
      <w:i/>
      <w:szCs w:val="20"/>
    </w:rPr>
  </w:style>
  <w:style w:type="character" w:customStyle="1" w:styleId="afff3">
    <w:name w:val="問候 字元"/>
    <w:basedOn w:val="a3"/>
    <w:link w:val="afff2"/>
    <w:rPr>
      <w:rFonts w:ascii="Times New Roman" w:eastAsia="標楷體" w:hAnsi="Times New Roman" w:cs="Times New Roman"/>
      <w:szCs w:val="20"/>
    </w:rPr>
  </w:style>
  <w:style w:type="character" w:customStyle="1" w:styleId="afa">
    <w:name w:val="章節附註文字 字元"/>
    <w:basedOn w:val="a3"/>
    <w:link w:val="af9"/>
    <w:semiHidden/>
    <w:rPr>
      <w:rFonts w:ascii="Times New Roman" w:eastAsia="標楷體" w:hAnsi="Times New Roman" w:cs="Times New Roman"/>
      <w:szCs w:val="20"/>
    </w:rPr>
  </w:style>
  <w:style w:type="character" w:customStyle="1" w:styleId="af1">
    <w:name w:val="結語 字元"/>
    <w:basedOn w:val="a3"/>
    <w:link w:val="af0"/>
    <w:rPr>
      <w:rFonts w:ascii="Times New Roman" w:eastAsia="標楷體" w:hAnsi="Times New Roman" w:cs="Times New Roman"/>
      <w:szCs w:val="20"/>
    </w:rPr>
  </w:style>
  <w:style w:type="character" w:customStyle="1" w:styleId="af3">
    <w:name w:val="註解文字 字元"/>
    <w:basedOn w:val="a3"/>
    <w:link w:val="af2"/>
    <w:semiHidden/>
    <w:rPr>
      <w:rFonts w:ascii="Times New Roman" w:eastAsia="標楷體" w:hAnsi="Times New Roman" w:cs="Times New Roman"/>
      <w:szCs w:val="20"/>
    </w:rPr>
  </w:style>
  <w:style w:type="character" w:customStyle="1" w:styleId="affe">
    <w:name w:val="註釋標題 字元"/>
    <w:basedOn w:val="a3"/>
    <w:link w:val="affd"/>
    <w:rPr>
      <w:rFonts w:ascii="Times New Roman" w:eastAsia="標楷體" w:hAnsi="Times New Roman" w:cs="Times New Roman"/>
      <w:szCs w:val="20"/>
    </w:rPr>
  </w:style>
  <w:style w:type="character" w:customStyle="1" w:styleId="afffd">
    <w:name w:val="標題 字元"/>
    <w:basedOn w:val="a3"/>
    <w:link w:val="afffc"/>
    <w:uiPriority w:val="10"/>
    <w:rPr>
      <w:rFonts w:ascii="Arial" w:eastAsia="新細明體" w:hAnsi="Arial" w:cs="Times New Roman"/>
      <w:b/>
      <w:sz w:val="32"/>
      <w:szCs w:val="20"/>
    </w:rPr>
  </w:style>
  <w:style w:type="character" w:customStyle="1" w:styleId="afff5">
    <w:name w:val="簽名 字元"/>
    <w:basedOn w:val="a3"/>
    <w:link w:val="afff4"/>
    <w:rPr>
      <w:rFonts w:ascii="Times New Roman" w:eastAsia="標楷體" w:hAnsi="Times New Roman" w:cs="Times New Roman"/>
      <w:szCs w:val="20"/>
    </w:rPr>
  </w:style>
  <w:style w:type="character" w:customStyle="1" w:styleId="a7">
    <w:name w:val="註解方塊文字 字元"/>
    <w:basedOn w:val="a3"/>
    <w:link w:val="a6"/>
    <w:semiHidden/>
    <w:rPr>
      <w:rFonts w:ascii="Arial" w:eastAsia="新細明體" w:hAnsi="Arial" w:cs="Times New Roman"/>
      <w:kern w:val="0"/>
      <w:sz w:val="18"/>
      <w:szCs w:val="18"/>
    </w:rPr>
  </w:style>
  <w:style w:type="paragraph" w:customStyle="1" w:styleId="affff">
    <w:name w:val="條"/>
    <w:basedOn w:val="a1"/>
    <w:pPr>
      <w:ind w:left="952" w:hanging="966"/>
    </w:pPr>
    <w:rPr>
      <w:rFonts w:eastAsia="新細明體"/>
    </w:rPr>
  </w:style>
  <w:style w:type="paragraph" w:customStyle="1" w:styleId="affff0">
    <w:name w:val="款"/>
    <w:basedOn w:val="affff"/>
    <w:pPr>
      <w:ind w:left="1424" w:hanging="488"/>
    </w:pPr>
    <w:rPr>
      <w:rFonts w:ascii="標楷體" w:eastAsia="標楷體"/>
    </w:rPr>
  </w:style>
  <w:style w:type="paragraph" w:customStyle="1" w:styleId="affff1">
    <w:name w:val="項"/>
    <w:basedOn w:val="affff0"/>
    <w:pPr>
      <w:ind w:left="938" w:hanging="2"/>
    </w:pPr>
  </w:style>
  <w:style w:type="paragraph" w:customStyle="1" w:styleId="affff2">
    <w:name w:val="目"/>
    <w:basedOn w:val="affff0"/>
    <w:pPr>
      <w:ind w:left="1423" w:firstLine="17"/>
    </w:pPr>
  </w:style>
  <w:style w:type="paragraph" w:customStyle="1" w:styleId="2d">
    <w:name w:val="條2"/>
    <w:basedOn w:val="affff"/>
    <w:pPr>
      <w:ind w:left="1202" w:hanging="1213"/>
    </w:pPr>
    <w:rPr>
      <w:rFonts w:ascii="標楷體" w:eastAsia="標楷體"/>
    </w:rPr>
  </w:style>
  <w:style w:type="paragraph" w:styleId="affff3">
    <w:name w:val="List Paragraph"/>
    <w:basedOn w:val="a1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character" w:customStyle="1" w:styleId="header02">
    <w:name w:val="header02"/>
    <w:basedOn w:val="a3"/>
    <w:qFormat/>
  </w:style>
  <w:style w:type="paragraph" w:customStyle="1" w:styleId="red">
    <w:name w:val="red"/>
    <w:basedOn w:val="a1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2">
    <w:name w:val="w2"/>
    <w:basedOn w:val="a3"/>
  </w:style>
  <w:style w:type="character" w:customStyle="1" w:styleId="apple-converted-space">
    <w:name w:val="apple-converted-space"/>
    <w:basedOn w:val="a3"/>
  </w:style>
  <w:style w:type="paragraph" w:customStyle="1" w:styleId="word8">
    <w:name w:val="word8"/>
    <w:basedOn w:val="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4">
    <w:name w:val="(二)"/>
    <w:basedOn w:val="a1"/>
    <w:link w:val="affff5"/>
    <w:qFormat/>
    <w:pPr>
      <w:tabs>
        <w:tab w:val="right" w:leader="dot" w:pos="9685"/>
      </w:tabs>
      <w:spacing w:line="500" w:lineRule="exact"/>
    </w:pPr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affff5">
    <w:name w:val="(二) 字元"/>
    <w:basedOn w:val="a3"/>
    <w:link w:val="affff4"/>
    <w:qFormat/>
    <w:rPr>
      <w:b/>
      <w:sz w:val="28"/>
    </w:rPr>
  </w:style>
  <w:style w:type="character" w:customStyle="1" w:styleId="HTML0">
    <w:name w:val="HTML 預設格式 字元"/>
    <w:basedOn w:val="a3"/>
    <w:link w:val="HTML"/>
    <w:uiPriority w:val="99"/>
    <w:semiHidden/>
    <w:qFormat/>
    <w:rPr>
      <w:rFonts w:ascii="細明體" w:eastAsia="細明體" w:hAnsi="細明體" w:cs="細明體"/>
      <w:kern w:val="0"/>
      <w:szCs w:val="24"/>
    </w:rPr>
  </w:style>
  <w:style w:type="paragraph" w:customStyle="1" w:styleId="DefaultText">
    <w:name w:val="Default Text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sz w:val="24"/>
    </w:rPr>
  </w:style>
  <w:style w:type="paragraph" w:customStyle="1" w:styleId="j">
    <w:name w:val="j"/>
    <w:qFormat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sz w:val="24"/>
    </w:rPr>
  </w:style>
  <w:style w:type="paragraph" w:customStyle="1" w:styleId="jim">
    <w:name w:val="jim"/>
    <w:qFormat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sz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</w:rPr>
  </w:style>
  <w:style w:type="character" w:customStyle="1" w:styleId="13">
    <w:name w:val="未解析的提及1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ff6">
    <w:name w:val="表頭"/>
    <w:basedOn w:val="a1"/>
    <w:link w:val="affff7"/>
    <w:qFormat/>
    <w:pPr>
      <w:spacing w:line="400" w:lineRule="exact"/>
    </w:pPr>
    <w:rPr>
      <w:rFonts w:ascii="標楷體" w:hAnsi="標楷體" w:cstheme="minorBidi"/>
      <w:szCs w:val="22"/>
    </w:rPr>
  </w:style>
  <w:style w:type="character" w:customStyle="1" w:styleId="affff7">
    <w:name w:val="表頭 字元"/>
    <w:basedOn w:val="a3"/>
    <w:link w:val="affff6"/>
    <w:qFormat/>
    <w:rPr>
      <w:rFonts w:ascii="標楷體" w:eastAsia="標楷體" w:hAnsi="標楷體"/>
    </w:rPr>
  </w:style>
  <w:style w:type="character" w:styleId="affff8">
    <w:name w:val="Unresolved Mention"/>
    <w:basedOn w:val="a3"/>
    <w:uiPriority w:val="99"/>
    <w:semiHidden/>
    <w:unhideWhenUsed/>
    <w:rsid w:val="0079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E84A-160A-4233-9D76-2EAEAB79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神學研究所</cp:lastModifiedBy>
  <cp:revision>2</cp:revision>
  <cp:lastPrinted>2022-12-22T00:58:00Z</cp:lastPrinted>
  <dcterms:created xsi:type="dcterms:W3CDTF">2023-08-18T01:47:00Z</dcterms:created>
  <dcterms:modified xsi:type="dcterms:W3CDTF">2023-08-18T01:47:00Z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38F41F93CCF04DB887A9A1BE844493E7</vt:lpwstr>
  </property>
</Properties>
</file>