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B79" w14:textId="77777777" w:rsidR="00C06403" w:rsidRDefault="00457950">
      <w:r>
        <w:rPr>
          <w:rFonts w:hint="eastAsia"/>
        </w:rPr>
        <w:t>【附表十三】</w:t>
      </w:r>
    </w:p>
    <w:p w14:paraId="3E2A94CF" w14:textId="77777777" w:rsidR="00C06403" w:rsidRDefault="00457950">
      <w:pPr>
        <w:jc w:val="center"/>
        <w:rPr>
          <w:sz w:val="20"/>
          <w:szCs w:val="16"/>
          <w:u w:val="double"/>
        </w:rPr>
      </w:pPr>
      <w:r>
        <w:rPr>
          <w:rFonts w:ascii="標楷體" w:hAnsi="標楷體" w:hint="eastAsia"/>
          <w:sz w:val="52"/>
          <w:u w:val="double"/>
        </w:rPr>
        <w:t>領      據</w:t>
      </w:r>
    </w:p>
    <w:p w14:paraId="029B975A" w14:textId="77777777" w:rsidR="00C06403" w:rsidRDefault="00457950">
      <w:pPr>
        <w:spacing w:line="300" w:lineRule="exact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茲 收 到 台灣基督長老教會南神神學院</w:t>
      </w:r>
    </w:p>
    <w:p w14:paraId="260A1C7B" w14:textId="77777777" w:rsidR="00C06403" w:rsidRDefault="00C06403">
      <w:pPr>
        <w:spacing w:line="300" w:lineRule="exact"/>
        <w:rPr>
          <w:rFonts w:ascii="標楷體" w:hAnsi="標楷體"/>
          <w:sz w:val="32"/>
        </w:rPr>
      </w:pPr>
    </w:p>
    <w:p w14:paraId="6CF36AC8" w14:textId="77777777" w:rsidR="00C06403" w:rsidRDefault="00457950">
      <w:pPr>
        <w:spacing w:line="4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新 台 幣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仟    佰    拾    元 整</w:t>
      </w:r>
    </w:p>
    <w:p w14:paraId="5154722B" w14:textId="77777777" w:rsidR="00C06403" w:rsidRDefault="00457950">
      <w:pPr>
        <w:spacing w:line="260" w:lineRule="exact"/>
      </w:pPr>
      <w:r>
        <w:rPr>
          <w:rFonts w:ascii="標楷體" w:hAnsi="標楷體" w:hint="eastAsia"/>
        </w:rPr>
        <w:t>事由：□交通費</w:t>
      </w:r>
      <w:r>
        <w:t>：＄</w:t>
      </w:r>
      <w:r>
        <w:rPr>
          <w:rFonts w:hint="eastAsia"/>
        </w:rPr>
        <w:t>_______</w:t>
      </w:r>
      <w:r>
        <w:t>元</w:t>
      </w:r>
      <w:r>
        <w:rPr>
          <w:rFonts w:ascii="標楷體" w:hAnsi="標楷體" w:hint="eastAsia"/>
        </w:rPr>
        <w:t xml:space="preserve">   □校外委員論文口試費</w:t>
      </w:r>
      <w:r>
        <w:t>：＄</w:t>
      </w:r>
      <w:r>
        <w:rPr>
          <w:rFonts w:hint="eastAsia"/>
        </w:rPr>
        <w:t>1</w:t>
      </w:r>
      <w:r>
        <w:t>,</w:t>
      </w:r>
      <w:r>
        <w:rPr>
          <w:rFonts w:hint="eastAsia"/>
        </w:rPr>
        <w:t>5</w:t>
      </w:r>
      <w:r>
        <w:t>00</w:t>
      </w:r>
      <w:r>
        <w:t>元</w:t>
      </w:r>
      <w:r>
        <w:rPr>
          <w:rFonts w:hint="eastAsia"/>
        </w:rPr>
        <w:t xml:space="preserve"> </w:t>
      </w:r>
    </w:p>
    <w:p w14:paraId="2FACAAAC" w14:textId="77777777" w:rsidR="00C06403" w:rsidRDefault="00C06403">
      <w:pPr>
        <w:spacing w:line="260" w:lineRule="exact"/>
        <w:rPr>
          <w:rFonts w:ascii="標楷體" w:hAnsi="標楷體"/>
        </w:rPr>
      </w:pPr>
    </w:p>
    <w:tbl>
      <w:tblPr>
        <w:tblW w:w="0" w:type="auto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358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1261"/>
        <w:gridCol w:w="4253"/>
      </w:tblGrid>
      <w:tr w:rsidR="00C06403" w14:paraId="6830F8CB" w14:textId="77777777">
        <w:trPr>
          <w:trHeight w:val="245"/>
        </w:trPr>
        <w:tc>
          <w:tcPr>
            <w:tcW w:w="157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C542A" w14:textId="77777777" w:rsidR="00C06403" w:rsidRDefault="0045795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具 領 人</w:t>
            </w:r>
          </w:p>
        </w:tc>
        <w:tc>
          <w:tcPr>
            <w:tcW w:w="3257" w:type="dxa"/>
            <w:gridSpan w:val="10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59444" w14:textId="77777777" w:rsidR="00C06403" w:rsidRDefault="00C06403">
            <w:pPr>
              <w:jc w:val="center"/>
              <w:rPr>
                <w:rFonts w:ascii="標楷體" w:hAnsi="標楷體"/>
                <w:color w:val="00B050"/>
                <w:sz w:val="36"/>
                <w:szCs w:val="36"/>
              </w:rPr>
            </w:pPr>
          </w:p>
        </w:tc>
        <w:tc>
          <w:tcPr>
            <w:tcW w:w="126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5D9B4" w14:textId="77777777" w:rsidR="00C06403" w:rsidRDefault="0045795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簽　　章</w:t>
            </w:r>
          </w:p>
        </w:tc>
        <w:tc>
          <w:tcPr>
            <w:tcW w:w="425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89DC8E6" w14:textId="77777777" w:rsidR="00C06403" w:rsidRDefault="00C06403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C06403" w14:paraId="2E4CEC42" w14:textId="77777777">
        <w:trPr>
          <w:trHeight w:val="680"/>
        </w:trPr>
        <w:tc>
          <w:tcPr>
            <w:tcW w:w="157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56A66" w14:textId="77777777" w:rsidR="00C06403" w:rsidRDefault="0045795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服務機關</w:t>
            </w:r>
          </w:p>
        </w:tc>
        <w:tc>
          <w:tcPr>
            <w:tcW w:w="32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F9F0C" w14:textId="77777777" w:rsidR="00C06403" w:rsidRDefault="00C06403">
            <w:pPr>
              <w:jc w:val="center"/>
              <w:rPr>
                <w:rFonts w:ascii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580F3" w14:textId="77777777" w:rsidR="00C06403" w:rsidRDefault="00457950">
            <w:pPr>
              <w:spacing w:line="2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職　　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6C0D235" w14:textId="77777777" w:rsidR="00C06403" w:rsidRDefault="00C06403">
            <w:pPr>
              <w:jc w:val="center"/>
              <w:rPr>
                <w:rFonts w:ascii="標楷體" w:hAnsi="標楷體"/>
                <w:bCs/>
                <w:sz w:val="28"/>
              </w:rPr>
            </w:pPr>
          </w:p>
        </w:tc>
      </w:tr>
      <w:tr w:rsidR="00C06403" w14:paraId="737AA68F" w14:textId="77777777">
        <w:trPr>
          <w:trHeight w:val="820"/>
        </w:trPr>
        <w:tc>
          <w:tcPr>
            <w:tcW w:w="157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71DF" w14:textId="77777777" w:rsidR="00C06403" w:rsidRDefault="00457950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   址</w:t>
            </w:r>
          </w:p>
        </w:tc>
        <w:tc>
          <w:tcPr>
            <w:tcW w:w="87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9ED664F" w14:textId="77777777" w:rsidR="00C06403" w:rsidRDefault="00C06403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</w:p>
        </w:tc>
      </w:tr>
      <w:tr w:rsidR="00C06403" w14:paraId="7EBBC0AD" w14:textId="77777777">
        <w:trPr>
          <w:trHeight w:val="680"/>
        </w:trPr>
        <w:tc>
          <w:tcPr>
            <w:tcW w:w="157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4AF30" w14:textId="77777777" w:rsidR="00C06403" w:rsidRDefault="0045795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身份證</w:t>
            </w:r>
          </w:p>
          <w:p w14:paraId="22D1AC5D" w14:textId="77777777" w:rsidR="00C06403" w:rsidRDefault="0045795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字號/護照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E4326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30110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CB11B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34108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2C338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82A17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379A9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F4946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C617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E3B04" w14:textId="77777777" w:rsidR="00C06403" w:rsidRDefault="00C064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B006B" w14:textId="77777777" w:rsidR="00C06403" w:rsidRDefault="00457950">
            <w:pPr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3DBB501" w14:textId="77777777" w:rsidR="00C06403" w:rsidRDefault="00C06403">
            <w:pPr>
              <w:jc w:val="center"/>
              <w:rPr>
                <w:sz w:val="28"/>
                <w:szCs w:val="28"/>
              </w:rPr>
            </w:pPr>
          </w:p>
        </w:tc>
      </w:tr>
      <w:tr w:rsidR="00C06403" w14:paraId="1717147D" w14:textId="77777777">
        <w:trPr>
          <w:trHeight w:val="680"/>
        </w:trPr>
        <w:tc>
          <w:tcPr>
            <w:tcW w:w="157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BB17A" w14:textId="77777777" w:rsidR="00C06403" w:rsidRDefault="0045795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    期</w:t>
            </w:r>
          </w:p>
        </w:tc>
        <w:tc>
          <w:tcPr>
            <w:tcW w:w="3257" w:type="dxa"/>
            <w:gridSpan w:val="10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435EB" w14:textId="77777777" w:rsidR="00C06403" w:rsidRDefault="00457950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52C5F" w14:textId="77777777" w:rsidR="00C06403" w:rsidRDefault="00457950">
            <w:pPr>
              <w:spacing w:line="260" w:lineRule="exact"/>
              <w:jc w:val="center"/>
            </w:pPr>
            <w:r>
              <w:t xml:space="preserve">備　　</w:t>
            </w:r>
            <w:proofErr w:type="gramStart"/>
            <w:r>
              <w:t>註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5841499" w14:textId="77777777" w:rsidR="00C06403" w:rsidRDefault="00C06403">
            <w:pPr>
              <w:spacing w:line="260" w:lineRule="exact"/>
              <w:jc w:val="center"/>
            </w:pPr>
          </w:p>
        </w:tc>
      </w:tr>
    </w:tbl>
    <w:p w14:paraId="6B79D041" w14:textId="77777777" w:rsidR="00C06403" w:rsidRDefault="00C06403">
      <w:pPr>
        <w:rPr>
          <w:sz w:val="18"/>
          <w:szCs w:val="18"/>
        </w:rPr>
      </w:pP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2433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483"/>
        <w:gridCol w:w="27"/>
      </w:tblGrid>
      <w:tr w:rsidR="00C06403" w14:paraId="6E5F4B72" w14:textId="77777777">
        <w:trPr>
          <w:trHeight w:val="1209"/>
        </w:trPr>
        <w:tc>
          <w:tcPr>
            <w:tcW w:w="2520" w:type="dxa"/>
            <w:gridSpan w:val="2"/>
          </w:tcPr>
          <w:p w14:paraId="3B374D71" w14:textId="77777777" w:rsidR="00C06403" w:rsidRDefault="00457950">
            <w:pPr>
              <w:tabs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金融機構</w:t>
            </w:r>
            <w:r>
              <w:rPr>
                <w:rFonts w:hint="eastAsia"/>
                <w:sz w:val="28"/>
                <w:szCs w:val="28"/>
              </w:rPr>
              <w:t>Bank.</w:t>
            </w:r>
          </w:p>
        </w:tc>
        <w:tc>
          <w:tcPr>
            <w:tcW w:w="8073" w:type="dxa"/>
            <w:gridSpan w:val="16"/>
          </w:tcPr>
          <w:p w14:paraId="53A2BD65" w14:textId="77777777" w:rsidR="00C06403" w:rsidRDefault="00457950">
            <w:pPr>
              <w:tabs>
                <w:tab w:val="left" w:pos="900"/>
              </w:tabs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郵局，或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14:paraId="2548A143" w14:textId="77777777" w:rsidR="00C06403" w:rsidRDefault="00457950">
            <w:pPr>
              <w:tabs>
                <w:tab w:val="left" w:pos="900"/>
              </w:tabs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銀行</w:t>
            </w: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分行</w:t>
            </w:r>
          </w:p>
        </w:tc>
      </w:tr>
      <w:tr w:rsidR="00C06403" w14:paraId="10F6E0E5" w14:textId="77777777">
        <w:trPr>
          <w:trHeight w:val="581"/>
        </w:trPr>
        <w:tc>
          <w:tcPr>
            <w:tcW w:w="2520" w:type="dxa"/>
            <w:gridSpan w:val="2"/>
          </w:tcPr>
          <w:p w14:paraId="58DE58E3" w14:textId="77777777" w:rsidR="00C06403" w:rsidRDefault="00457950">
            <w:pPr>
              <w:tabs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帳號</w:t>
            </w:r>
            <w:r>
              <w:rPr>
                <w:rFonts w:hint="eastAsia"/>
                <w:sz w:val="28"/>
                <w:szCs w:val="28"/>
              </w:rPr>
              <w:t>Count  No.</w:t>
            </w:r>
          </w:p>
        </w:tc>
        <w:tc>
          <w:tcPr>
            <w:tcW w:w="540" w:type="dxa"/>
          </w:tcPr>
          <w:p w14:paraId="6504DBB2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066D36B3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26D82E3F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4E72E9B9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297D38F2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43FE747B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13C760FD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62E07644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5825FCEC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4464CAFE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69CC4345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5C3D9577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419BE98C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40" w:type="dxa"/>
          </w:tcPr>
          <w:p w14:paraId="155B683E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13" w:type="dxa"/>
            <w:gridSpan w:val="2"/>
            <w:tcBorders>
              <w:tl2br w:val="single" w:sz="4" w:space="0" w:color="auto"/>
            </w:tcBorders>
          </w:tcPr>
          <w:p w14:paraId="6EBAD7D4" w14:textId="77777777" w:rsidR="00C06403" w:rsidRDefault="00C06403">
            <w:pPr>
              <w:tabs>
                <w:tab w:val="left" w:pos="900"/>
              </w:tabs>
              <w:spacing w:line="240" w:lineRule="atLeast"/>
            </w:pPr>
          </w:p>
        </w:tc>
      </w:tr>
      <w:tr w:rsidR="00C06403" w14:paraId="24F1CE2E" w14:textId="77777777">
        <w:trPr>
          <w:trHeight w:val="3963"/>
        </w:trPr>
        <w:tc>
          <w:tcPr>
            <w:tcW w:w="10593" w:type="dxa"/>
            <w:gridSpan w:val="18"/>
          </w:tcPr>
          <w:p w14:paraId="6A1E74D9" w14:textId="77777777" w:rsidR="00C06403" w:rsidRDefault="00457950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  </w:t>
            </w:r>
            <w:r>
              <w:rPr>
                <w:rFonts w:ascii="新細明體" w:hAnsi="新細明體" w:hint="eastAsia"/>
                <w:sz w:val="22"/>
                <w:szCs w:val="22"/>
              </w:rPr>
              <w:t>※帳號未足</w:t>
            </w:r>
            <w:r>
              <w:rPr>
                <w:rFonts w:ascii="新細明體" w:hAnsi="新細明體" w:hint="eastAsia"/>
                <w:sz w:val="22"/>
                <w:szCs w:val="22"/>
              </w:rPr>
              <w:t>14</w:t>
            </w:r>
            <w:r>
              <w:rPr>
                <w:rFonts w:ascii="新細明體" w:hAnsi="新細明體" w:hint="eastAsia"/>
                <w:sz w:val="22"/>
                <w:szCs w:val="22"/>
              </w:rPr>
              <w:t>碼者，請在右邊留空白</w:t>
            </w:r>
          </w:p>
          <w:p w14:paraId="2D75A9DC" w14:textId="77777777" w:rsidR="00C06403" w:rsidRDefault="0045795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hAnsi="標楷體"/>
                <w:sz w:val="32"/>
                <w:szCs w:val="32"/>
              </w:rPr>
              <w:t>…</w:t>
            </w:r>
            <w:proofErr w:type="gramStart"/>
            <w:r>
              <w:rPr>
                <w:rFonts w:ascii="標楷體" w:hAnsi="標楷體"/>
                <w:sz w:val="32"/>
                <w:szCs w:val="32"/>
              </w:rPr>
              <w:t>……………………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存摺影本黏貼處</w:t>
            </w:r>
            <w:r>
              <w:rPr>
                <w:rFonts w:ascii="標楷體" w:hAnsi="標楷體"/>
                <w:sz w:val="32"/>
                <w:szCs w:val="32"/>
              </w:rPr>
              <w:t>…</w:t>
            </w:r>
            <w:proofErr w:type="gramStart"/>
            <w:r>
              <w:rPr>
                <w:rFonts w:ascii="標楷體" w:hAnsi="標楷體"/>
                <w:sz w:val="32"/>
                <w:szCs w:val="32"/>
              </w:rPr>
              <w:t>………………………</w:t>
            </w:r>
            <w:proofErr w:type="gramEnd"/>
          </w:p>
          <w:p w14:paraId="16022E86" w14:textId="77777777" w:rsidR="00C06403" w:rsidRDefault="00457950">
            <w:pPr>
              <w:numPr>
                <w:ilvl w:val="0"/>
                <w:numId w:val="24"/>
              </w:numPr>
              <w:tabs>
                <w:tab w:val="left" w:pos="90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限本人帳戶。</w:t>
            </w:r>
          </w:p>
          <w:p w14:paraId="6CBF76BC" w14:textId="77777777" w:rsidR="00C06403" w:rsidRDefault="00457950">
            <w:pPr>
              <w:numPr>
                <w:ilvl w:val="0"/>
                <w:numId w:val="24"/>
              </w:numPr>
              <w:tabs>
                <w:tab w:val="left" w:pos="900"/>
              </w:tabs>
              <w:spacing w:line="240" w:lineRule="atLeast"/>
              <w:rPr>
                <w:sz w:val="28"/>
                <w:szCs w:val="28"/>
                <w:u w:val="wave"/>
              </w:rPr>
            </w:pPr>
            <w:r>
              <w:rPr>
                <w:rFonts w:hint="eastAsia"/>
                <w:sz w:val="28"/>
                <w:szCs w:val="28"/>
              </w:rPr>
              <w:t>本處請黏貼存摺封面之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正面</w:t>
            </w:r>
            <w:r>
              <w:rPr>
                <w:rFonts w:hint="eastAsia"/>
                <w:sz w:val="28"/>
                <w:szCs w:val="28"/>
              </w:rPr>
              <w:t>影本</w:t>
            </w:r>
            <w:proofErr w:type="gramStart"/>
            <w:r>
              <w:rPr>
                <w:rFonts w:hint="eastAsia"/>
                <w:sz w:val="28"/>
                <w:szCs w:val="28"/>
              </w:rPr>
              <w:t>供本組複核</w:t>
            </w:r>
            <w:proofErr w:type="gramEnd"/>
            <w:r>
              <w:rPr>
                <w:rFonts w:hint="eastAsia"/>
                <w:sz w:val="28"/>
                <w:szCs w:val="28"/>
              </w:rPr>
              <w:t>；若不便提供請自行</w:t>
            </w:r>
            <w:proofErr w:type="gramStart"/>
            <w:r>
              <w:rPr>
                <w:rFonts w:hint="eastAsia"/>
                <w:sz w:val="28"/>
                <w:szCs w:val="28"/>
              </w:rPr>
              <w:t>確認並勾選</w:t>
            </w:r>
            <w:proofErr w:type="gramEnd"/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  <w:u w:val="wave"/>
              </w:rPr>
              <w:t>我已再次確認□銀行分行</w:t>
            </w:r>
            <w:r>
              <w:rPr>
                <w:rFonts w:hint="eastAsia"/>
                <w:b/>
                <w:sz w:val="28"/>
                <w:szCs w:val="28"/>
                <w:u w:val="wave"/>
              </w:rPr>
              <w:t>(</w:t>
            </w:r>
            <w:proofErr w:type="gramStart"/>
            <w:r>
              <w:rPr>
                <w:rFonts w:hint="eastAsia"/>
                <w:b/>
                <w:sz w:val="28"/>
                <w:szCs w:val="28"/>
                <w:u w:val="wave"/>
              </w:rPr>
              <w:t>郵局免填</w:t>
            </w:r>
            <w:proofErr w:type="gramEnd"/>
            <w:r>
              <w:rPr>
                <w:rFonts w:hint="eastAsia"/>
                <w:b/>
                <w:sz w:val="28"/>
                <w:szCs w:val="28"/>
                <w:u w:val="wave"/>
              </w:rPr>
              <w:t xml:space="preserve">) </w:t>
            </w:r>
            <w:r>
              <w:rPr>
                <w:rFonts w:hint="eastAsia"/>
                <w:b/>
                <w:sz w:val="28"/>
                <w:szCs w:val="28"/>
                <w:u w:val="wave"/>
              </w:rPr>
              <w:t>及□帳號</w:t>
            </w:r>
            <w:r>
              <w:rPr>
                <w:rFonts w:hint="eastAsia"/>
                <w:b/>
                <w:sz w:val="28"/>
                <w:szCs w:val="28"/>
                <w:u w:val="wave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u w:val="wave"/>
              </w:rPr>
              <w:t>正確無誤。</w:t>
            </w:r>
          </w:p>
          <w:p w14:paraId="083B0303" w14:textId="77777777" w:rsidR="00C06403" w:rsidRDefault="00457950">
            <w:pPr>
              <w:numPr>
                <w:ilvl w:val="0"/>
                <w:numId w:val="24"/>
              </w:numPr>
              <w:tabs>
                <w:tab w:val="left" w:pos="90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非彰化銀行帳戶者匯款時銀行將扣取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元手續費。</w:t>
            </w:r>
          </w:p>
          <w:p w14:paraId="5AEF2F2E" w14:textId="77777777" w:rsidR="00C06403" w:rsidRDefault="00457950">
            <w:pPr>
              <w:numPr>
                <w:ilvl w:val="0"/>
                <w:numId w:val="24"/>
              </w:numPr>
              <w:tabs>
                <w:tab w:val="left" w:pos="900"/>
              </w:tabs>
              <w:spacing w:line="240" w:lineRule="atLeast"/>
            </w:pPr>
            <w:r>
              <w:rPr>
                <w:rFonts w:hint="eastAsia"/>
                <w:sz w:val="28"/>
                <w:szCs w:val="28"/>
              </w:rPr>
              <w:t>資料請</w:t>
            </w:r>
            <w:proofErr w:type="gramStart"/>
            <w:r>
              <w:rPr>
                <w:rFonts w:hint="eastAsia"/>
                <w:sz w:val="28"/>
                <w:szCs w:val="28"/>
              </w:rPr>
              <w:t>隨件繳回</w:t>
            </w:r>
            <w:proofErr w:type="gramEnd"/>
            <w:r>
              <w:rPr>
                <w:rFonts w:hint="eastAsia"/>
                <w:sz w:val="28"/>
                <w:szCs w:val="28"/>
              </w:rPr>
              <w:t>，或傳真</w:t>
            </w:r>
            <w:r>
              <w:rPr>
                <w:rFonts w:hint="eastAsia"/>
                <w:sz w:val="28"/>
                <w:szCs w:val="28"/>
              </w:rPr>
              <w:t xml:space="preserve">(06)2348582 </w:t>
            </w:r>
            <w:proofErr w:type="gramStart"/>
            <w:r>
              <w:rPr>
                <w:rFonts w:hint="eastAsia"/>
                <w:sz w:val="28"/>
                <w:szCs w:val="28"/>
              </w:rPr>
              <w:t>出納組收</w:t>
            </w:r>
            <w:proofErr w:type="gramEnd"/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C06403" w14:paraId="16399081" w14:textId="777777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6" w:type="dxa"/>
          <w:wAfter w:w="27" w:type="dxa"/>
        </w:trPr>
        <w:tc>
          <w:tcPr>
            <w:tcW w:w="10490" w:type="dxa"/>
            <w:gridSpan w:val="16"/>
          </w:tcPr>
          <w:p w14:paraId="6B7F85B6" w14:textId="77777777" w:rsidR="00C06403" w:rsidRDefault="00457950">
            <w:pPr>
              <w:tabs>
                <w:tab w:val="left" w:pos="900"/>
              </w:tabs>
              <w:ind w:left="240" w:hangingChars="100" w:hanging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※申請人瞭解並</w:t>
            </w:r>
            <w:r>
              <w:t>同意</w:t>
            </w:r>
            <w:r>
              <w:rPr>
                <w:rFonts w:hint="eastAsia"/>
              </w:rPr>
              <w:t>提供上列資料</w:t>
            </w:r>
            <w:proofErr w:type="gramStart"/>
            <w:r>
              <w:rPr>
                <w:rFonts w:hint="eastAsia"/>
              </w:rPr>
              <w:t>俾</w:t>
            </w:r>
            <w:proofErr w:type="gramEnd"/>
            <w:r>
              <w:rPr>
                <w:rFonts w:hint="eastAsia"/>
              </w:rPr>
              <w:t>便本校匯款、及製作扣繳憑單專用，日後若欲刪除或異動帳號資料，請主動與我們聯繫。</w:t>
            </w:r>
          </w:p>
        </w:tc>
      </w:tr>
    </w:tbl>
    <w:p w14:paraId="3969623B" w14:textId="77777777" w:rsidR="00C06403" w:rsidRDefault="00C06403">
      <w:pPr>
        <w:widowControl/>
      </w:pPr>
    </w:p>
    <w:p w14:paraId="1AEA4235" w14:textId="77777777" w:rsidR="00C06403" w:rsidRDefault="00C06403">
      <w:pPr>
        <w:widowControl/>
      </w:pPr>
    </w:p>
    <w:p w14:paraId="4FD1B613" w14:textId="77777777" w:rsidR="001C5146" w:rsidRDefault="001C5146">
      <w:pPr>
        <w:widowControl/>
      </w:pPr>
    </w:p>
    <w:sectPr w:rsidR="001C5146">
      <w:footerReference w:type="first" r:id="rId8"/>
      <w:pgSz w:w="11906" w:h="16838"/>
      <w:pgMar w:top="851" w:right="851" w:bottom="851" w:left="851" w:header="851" w:footer="397" w:gutter="0"/>
      <w:pgNumType w:start="2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1174" w14:textId="77777777" w:rsidR="004A2D92" w:rsidRDefault="004A2D92">
      <w:r>
        <w:separator/>
      </w:r>
    </w:p>
  </w:endnote>
  <w:endnote w:type="continuationSeparator" w:id="0">
    <w:p w14:paraId="0FA5ED5D" w14:textId="77777777" w:rsidR="004A2D92" w:rsidRDefault="004A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2B4D" w14:textId="77777777" w:rsidR="00C06403" w:rsidRDefault="00C06403">
    <w:pPr>
      <w:pStyle w:val="afe"/>
    </w:pPr>
  </w:p>
  <w:p w14:paraId="4E382979" w14:textId="77777777" w:rsidR="00C06403" w:rsidRDefault="00457950">
    <w:pPr>
      <w:pStyle w:val="afe"/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22AE" w14:textId="77777777" w:rsidR="004A2D92" w:rsidRDefault="004A2D92">
      <w:r>
        <w:separator/>
      </w:r>
    </w:p>
  </w:footnote>
  <w:footnote w:type="continuationSeparator" w:id="0">
    <w:p w14:paraId="64E1AC40" w14:textId="77777777" w:rsidR="004A2D92" w:rsidRDefault="004A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23D67E3"/>
    <w:multiLevelType w:val="multilevel"/>
    <w:tmpl w:val="123D67E3"/>
    <w:lvl w:ilvl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14A001AA"/>
    <w:multiLevelType w:val="multilevel"/>
    <w:tmpl w:val="14A0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6F34DC"/>
    <w:multiLevelType w:val="multilevel"/>
    <w:tmpl w:val="1B6F34DC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CC01E3"/>
    <w:multiLevelType w:val="multilevel"/>
    <w:tmpl w:val="1CCC01E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E9B4E92"/>
    <w:multiLevelType w:val="multilevel"/>
    <w:tmpl w:val="1E9B4E9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D458E1"/>
    <w:multiLevelType w:val="multilevel"/>
    <w:tmpl w:val="1ED458E1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C7734E"/>
    <w:multiLevelType w:val="multilevel"/>
    <w:tmpl w:val="25C77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F545610"/>
    <w:multiLevelType w:val="multilevel"/>
    <w:tmpl w:val="2F545610"/>
    <w:lvl w:ilvl="0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7F4FDB"/>
    <w:multiLevelType w:val="multilevel"/>
    <w:tmpl w:val="377F4FDB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C9443A"/>
    <w:multiLevelType w:val="multilevel"/>
    <w:tmpl w:val="38C9443A"/>
    <w:lvl w:ilvl="0">
      <w:start w:val="1"/>
      <w:numFmt w:val="lowerLetter"/>
      <w:lvlText w:val="%1."/>
      <w:lvlJc w:val="left"/>
      <w:pPr>
        <w:ind w:left="1200" w:hanging="360"/>
      </w:pPr>
      <w:rPr>
        <w:rFonts w:hAnsi="Calibri" w:hint="default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5DB2863"/>
    <w:multiLevelType w:val="multilevel"/>
    <w:tmpl w:val="45DB2863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6A3850"/>
    <w:multiLevelType w:val="multilevel"/>
    <w:tmpl w:val="4C6A3850"/>
    <w:lvl w:ilvl="0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D32A8"/>
    <w:multiLevelType w:val="multilevel"/>
    <w:tmpl w:val="4D0D32A8"/>
    <w:lvl w:ilvl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68345897"/>
    <w:multiLevelType w:val="multilevel"/>
    <w:tmpl w:val="68345897"/>
    <w:lvl w:ilvl="0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51856063">
    <w:abstractNumId w:val="9"/>
  </w:num>
  <w:num w:numId="2" w16cid:durableId="1693527673">
    <w:abstractNumId w:val="7"/>
  </w:num>
  <w:num w:numId="3" w16cid:durableId="15156405">
    <w:abstractNumId w:val="6"/>
  </w:num>
  <w:num w:numId="4" w16cid:durableId="1782021971">
    <w:abstractNumId w:val="5"/>
  </w:num>
  <w:num w:numId="5" w16cid:durableId="2076471870">
    <w:abstractNumId w:val="4"/>
  </w:num>
  <w:num w:numId="6" w16cid:durableId="1119103435">
    <w:abstractNumId w:val="8"/>
  </w:num>
  <w:num w:numId="7" w16cid:durableId="1402630688">
    <w:abstractNumId w:val="3"/>
  </w:num>
  <w:num w:numId="8" w16cid:durableId="1753158498">
    <w:abstractNumId w:val="2"/>
  </w:num>
  <w:num w:numId="9" w16cid:durableId="1563708672">
    <w:abstractNumId w:val="1"/>
  </w:num>
  <w:num w:numId="10" w16cid:durableId="1347706448">
    <w:abstractNumId w:val="0"/>
  </w:num>
  <w:num w:numId="11" w16cid:durableId="345790594">
    <w:abstractNumId w:val="18"/>
  </w:num>
  <w:num w:numId="12" w16cid:durableId="1375619648">
    <w:abstractNumId w:val="17"/>
  </w:num>
  <w:num w:numId="13" w16cid:durableId="1557233583">
    <w:abstractNumId w:val="13"/>
  </w:num>
  <w:num w:numId="14" w16cid:durableId="698043104">
    <w:abstractNumId w:val="21"/>
  </w:num>
  <w:num w:numId="15" w16cid:durableId="44068086">
    <w:abstractNumId w:val="10"/>
  </w:num>
  <w:num w:numId="16" w16cid:durableId="5449002">
    <w:abstractNumId w:val="22"/>
  </w:num>
  <w:num w:numId="17" w16cid:durableId="1569419688">
    <w:abstractNumId w:val="15"/>
  </w:num>
  <w:num w:numId="18" w16cid:durableId="1414085521">
    <w:abstractNumId w:val="23"/>
  </w:num>
  <w:num w:numId="19" w16cid:durableId="1054503808">
    <w:abstractNumId w:val="14"/>
  </w:num>
  <w:num w:numId="20" w16cid:durableId="1001935825">
    <w:abstractNumId w:val="20"/>
  </w:num>
  <w:num w:numId="21" w16cid:durableId="612133434">
    <w:abstractNumId w:val="12"/>
  </w:num>
  <w:num w:numId="22" w16cid:durableId="1613050985">
    <w:abstractNumId w:val="19"/>
  </w:num>
  <w:num w:numId="23" w16cid:durableId="1659113938">
    <w:abstractNumId w:val="24"/>
  </w:num>
  <w:num w:numId="24" w16cid:durableId="1457484542">
    <w:abstractNumId w:val="16"/>
  </w:num>
  <w:num w:numId="25" w16cid:durableId="266887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17"/>
    <w:rsid w:val="000052AB"/>
    <w:rsid w:val="000116DE"/>
    <w:rsid w:val="00016B5D"/>
    <w:rsid w:val="00022D78"/>
    <w:rsid w:val="0002455B"/>
    <w:rsid w:val="00024E73"/>
    <w:rsid w:val="000259C3"/>
    <w:rsid w:val="000260CE"/>
    <w:rsid w:val="0002765F"/>
    <w:rsid w:val="00027A37"/>
    <w:rsid w:val="000435FC"/>
    <w:rsid w:val="000469D0"/>
    <w:rsid w:val="00053113"/>
    <w:rsid w:val="000539EE"/>
    <w:rsid w:val="0005455F"/>
    <w:rsid w:val="000549BB"/>
    <w:rsid w:val="00055406"/>
    <w:rsid w:val="00060924"/>
    <w:rsid w:val="00060A66"/>
    <w:rsid w:val="000640B5"/>
    <w:rsid w:val="00070ECE"/>
    <w:rsid w:val="00071437"/>
    <w:rsid w:val="000716EA"/>
    <w:rsid w:val="000716F3"/>
    <w:rsid w:val="000816B9"/>
    <w:rsid w:val="00081D68"/>
    <w:rsid w:val="00083896"/>
    <w:rsid w:val="00083AA6"/>
    <w:rsid w:val="00083AB8"/>
    <w:rsid w:val="00083C45"/>
    <w:rsid w:val="00084662"/>
    <w:rsid w:val="000925AC"/>
    <w:rsid w:val="000936FC"/>
    <w:rsid w:val="00093838"/>
    <w:rsid w:val="00094549"/>
    <w:rsid w:val="000A0152"/>
    <w:rsid w:val="000A028C"/>
    <w:rsid w:val="000A0794"/>
    <w:rsid w:val="000A118E"/>
    <w:rsid w:val="000A25CB"/>
    <w:rsid w:val="000A30B8"/>
    <w:rsid w:val="000A5EF8"/>
    <w:rsid w:val="000B146F"/>
    <w:rsid w:val="000B1D5B"/>
    <w:rsid w:val="000B2338"/>
    <w:rsid w:val="000B6200"/>
    <w:rsid w:val="000C068A"/>
    <w:rsid w:val="000C135F"/>
    <w:rsid w:val="000C32E8"/>
    <w:rsid w:val="000C4B53"/>
    <w:rsid w:val="000D470B"/>
    <w:rsid w:val="000D6E1F"/>
    <w:rsid w:val="000E0513"/>
    <w:rsid w:val="000E05E8"/>
    <w:rsid w:val="000E0675"/>
    <w:rsid w:val="000E0AAD"/>
    <w:rsid w:val="000E118D"/>
    <w:rsid w:val="000E2942"/>
    <w:rsid w:val="000E3D5C"/>
    <w:rsid w:val="000E7CF0"/>
    <w:rsid w:val="000F2931"/>
    <w:rsid w:val="000F6399"/>
    <w:rsid w:val="000F6EE0"/>
    <w:rsid w:val="00103A02"/>
    <w:rsid w:val="00112467"/>
    <w:rsid w:val="00115EF3"/>
    <w:rsid w:val="00116AD0"/>
    <w:rsid w:val="001179D4"/>
    <w:rsid w:val="00120CD5"/>
    <w:rsid w:val="00120D88"/>
    <w:rsid w:val="0012271F"/>
    <w:rsid w:val="001240C2"/>
    <w:rsid w:val="00124918"/>
    <w:rsid w:val="00133700"/>
    <w:rsid w:val="001352C1"/>
    <w:rsid w:val="0014007A"/>
    <w:rsid w:val="00147F67"/>
    <w:rsid w:val="001505B6"/>
    <w:rsid w:val="00151625"/>
    <w:rsid w:val="001603EA"/>
    <w:rsid w:val="00172B12"/>
    <w:rsid w:val="001876DB"/>
    <w:rsid w:val="00187EE9"/>
    <w:rsid w:val="00191806"/>
    <w:rsid w:val="0019181D"/>
    <w:rsid w:val="0019320F"/>
    <w:rsid w:val="0019491A"/>
    <w:rsid w:val="0019573E"/>
    <w:rsid w:val="00195A9D"/>
    <w:rsid w:val="001A0721"/>
    <w:rsid w:val="001A1654"/>
    <w:rsid w:val="001A37E2"/>
    <w:rsid w:val="001A3EF4"/>
    <w:rsid w:val="001A58DA"/>
    <w:rsid w:val="001A58E2"/>
    <w:rsid w:val="001A65A7"/>
    <w:rsid w:val="001A6AA1"/>
    <w:rsid w:val="001C099D"/>
    <w:rsid w:val="001C25F5"/>
    <w:rsid w:val="001C5146"/>
    <w:rsid w:val="001C65F7"/>
    <w:rsid w:val="001C6D77"/>
    <w:rsid w:val="001D15F5"/>
    <w:rsid w:val="001D4550"/>
    <w:rsid w:val="001D5051"/>
    <w:rsid w:val="001E3ED9"/>
    <w:rsid w:val="001E44D8"/>
    <w:rsid w:val="001E683D"/>
    <w:rsid w:val="001E6A90"/>
    <w:rsid w:val="001E6BE4"/>
    <w:rsid w:val="001E7592"/>
    <w:rsid w:val="001F003D"/>
    <w:rsid w:val="001F0BB5"/>
    <w:rsid w:val="001F105A"/>
    <w:rsid w:val="001F2BBB"/>
    <w:rsid w:val="002012A1"/>
    <w:rsid w:val="002076F8"/>
    <w:rsid w:val="00213340"/>
    <w:rsid w:val="00213558"/>
    <w:rsid w:val="00217215"/>
    <w:rsid w:val="002211E8"/>
    <w:rsid w:val="00223D5A"/>
    <w:rsid w:val="002257FE"/>
    <w:rsid w:val="00226420"/>
    <w:rsid w:val="002322F0"/>
    <w:rsid w:val="002326E9"/>
    <w:rsid w:val="00233270"/>
    <w:rsid w:val="00241F35"/>
    <w:rsid w:val="002427BC"/>
    <w:rsid w:val="0024582F"/>
    <w:rsid w:val="00245FAF"/>
    <w:rsid w:val="002563CA"/>
    <w:rsid w:val="002623EF"/>
    <w:rsid w:val="002626FE"/>
    <w:rsid w:val="00263447"/>
    <w:rsid w:val="0026542E"/>
    <w:rsid w:val="002704D9"/>
    <w:rsid w:val="00271A28"/>
    <w:rsid w:val="00273C72"/>
    <w:rsid w:val="0027446F"/>
    <w:rsid w:val="0028074B"/>
    <w:rsid w:val="0028124D"/>
    <w:rsid w:val="00282137"/>
    <w:rsid w:val="002842E2"/>
    <w:rsid w:val="002875C2"/>
    <w:rsid w:val="0028779A"/>
    <w:rsid w:val="002910A2"/>
    <w:rsid w:val="00291836"/>
    <w:rsid w:val="0029294D"/>
    <w:rsid w:val="002936B2"/>
    <w:rsid w:val="002940A0"/>
    <w:rsid w:val="00297FC5"/>
    <w:rsid w:val="002A027C"/>
    <w:rsid w:val="002A104B"/>
    <w:rsid w:val="002A293D"/>
    <w:rsid w:val="002A6A6F"/>
    <w:rsid w:val="002B0863"/>
    <w:rsid w:val="002B596A"/>
    <w:rsid w:val="002B7277"/>
    <w:rsid w:val="002C0002"/>
    <w:rsid w:val="002C2243"/>
    <w:rsid w:val="002C292A"/>
    <w:rsid w:val="002C5F8C"/>
    <w:rsid w:val="002C7A37"/>
    <w:rsid w:val="002D0A58"/>
    <w:rsid w:val="002D0DEA"/>
    <w:rsid w:val="002D31B7"/>
    <w:rsid w:val="002D32D6"/>
    <w:rsid w:val="002E15BE"/>
    <w:rsid w:val="002E3D61"/>
    <w:rsid w:val="002E5BA6"/>
    <w:rsid w:val="002F05A6"/>
    <w:rsid w:val="002F0BB4"/>
    <w:rsid w:val="002F25C0"/>
    <w:rsid w:val="002F772C"/>
    <w:rsid w:val="0030325C"/>
    <w:rsid w:val="00310C29"/>
    <w:rsid w:val="003152A2"/>
    <w:rsid w:val="00317CA9"/>
    <w:rsid w:val="00326813"/>
    <w:rsid w:val="003306F1"/>
    <w:rsid w:val="00336810"/>
    <w:rsid w:val="003370DE"/>
    <w:rsid w:val="003419AA"/>
    <w:rsid w:val="00342906"/>
    <w:rsid w:val="00342CCF"/>
    <w:rsid w:val="00345D4D"/>
    <w:rsid w:val="0035169F"/>
    <w:rsid w:val="003518B7"/>
    <w:rsid w:val="00351E44"/>
    <w:rsid w:val="00353506"/>
    <w:rsid w:val="0035608E"/>
    <w:rsid w:val="003567D2"/>
    <w:rsid w:val="003572E2"/>
    <w:rsid w:val="00361295"/>
    <w:rsid w:val="003619E6"/>
    <w:rsid w:val="00364701"/>
    <w:rsid w:val="003711F5"/>
    <w:rsid w:val="00372BD5"/>
    <w:rsid w:val="00374A5B"/>
    <w:rsid w:val="00376179"/>
    <w:rsid w:val="00376D4A"/>
    <w:rsid w:val="00382990"/>
    <w:rsid w:val="00386C83"/>
    <w:rsid w:val="00387A55"/>
    <w:rsid w:val="00397B09"/>
    <w:rsid w:val="003A1BCD"/>
    <w:rsid w:val="003A65EB"/>
    <w:rsid w:val="003B2689"/>
    <w:rsid w:val="003B5E30"/>
    <w:rsid w:val="003C1A57"/>
    <w:rsid w:val="003C3000"/>
    <w:rsid w:val="003C76B1"/>
    <w:rsid w:val="003D2225"/>
    <w:rsid w:val="003D29A0"/>
    <w:rsid w:val="003D4FF7"/>
    <w:rsid w:val="003D77A5"/>
    <w:rsid w:val="003E435A"/>
    <w:rsid w:val="003E5AC1"/>
    <w:rsid w:val="003E5B99"/>
    <w:rsid w:val="003F508F"/>
    <w:rsid w:val="003F648D"/>
    <w:rsid w:val="003F69FA"/>
    <w:rsid w:val="00400A43"/>
    <w:rsid w:val="00401933"/>
    <w:rsid w:val="00404583"/>
    <w:rsid w:val="00404C12"/>
    <w:rsid w:val="00407BAF"/>
    <w:rsid w:val="00412213"/>
    <w:rsid w:val="00414712"/>
    <w:rsid w:val="004230A3"/>
    <w:rsid w:val="00426A4C"/>
    <w:rsid w:val="00431969"/>
    <w:rsid w:val="004327D8"/>
    <w:rsid w:val="0044367F"/>
    <w:rsid w:val="00443CED"/>
    <w:rsid w:val="0045383A"/>
    <w:rsid w:val="00457950"/>
    <w:rsid w:val="00466E1E"/>
    <w:rsid w:val="00473842"/>
    <w:rsid w:val="00475677"/>
    <w:rsid w:val="00476091"/>
    <w:rsid w:val="00476E6A"/>
    <w:rsid w:val="00480018"/>
    <w:rsid w:val="00481521"/>
    <w:rsid w:val="00483A05"/>
    <w:rsid w:val="00484B32"/>
    <w:rsid w:val="00494364"/>
    <w:rsid w:val="00494540"/>
    <w:rsid w:val="004A102E"/>
    <w:rsid w:val="004A25A4"/>
    <w:rsid w:val="004A296D"/>
    <w:rsid w:val="004A2D92"/>
    <w:rsid w:val="004A54B1"/>
    <w:rsid w:val="004A65C4"/>
    <w:rsid w:val="004B01E6"/>
    <w:rsid w:val="004B1A70"/>
    <w:rsid w:val="004B25E5"/>
    <w:rsid w:val="004B2614"/>
    <w:rsid w:val="004B269D"/>
    <w:rsid w:val="004B3431"/>
    <w:rsid w:val="004B7F99"/>
    <w:rsid w:val="004C1647"/>
    <w:rsid w:val="004C45EC"/>
    <w:rsid w:val="004C60DE"/>
    <w:rsid w:val="004C7781"/>
    <w:rsid w:val="004D266B"/>
    <w:rsid w:val="004D35B1"/>
    <w:rsid w:val="004E2B59"/>
    <w:rsid w:val="004E50DB"/>
    <w:rsid w:val="004F1B50"/>
    <w:rsid w:val="004F4966"/>
    <w:rsid w:val="004F527A"/>
    <w:rsid w:val="004F6F72"/>
    <w:rsid w:val="00502751"/>
    <w:rsid w:val="005053F4"/>
    <w:rsid w:val="005062AA"/>
    <w:rsid w:val="0051176D"/>
    <w:rsid w:val="005155B2"/>
    <w:rsid w:val="00521B80"/>
    <w:rsid w:val="005222CA"/>
    <w:rsid w:val="0052502C"/>
    <w:rsid w:val="00525226"/>
    <w:rsid w:val="005256C2"/>
    <w:rsid w:val="00525F6F"/>
    <w:rsid w:val="0053054D"/>
    <w:rsid w:val="005322A9"/>
    <w:rsid w:val="00535C2E"/>
    <w:rsid w:val="00543D85"/>
    <w:rsid w:val="00547A22"/>
    <w:rsid w:val="00550A88"/>
    <w:rsid w:val="00560F47"/>
    <w:rsid w:val="00565B25"/>
    <w:rsid w:val="00565FE0"/>
    <w:rsid w:val="0056700E"/>
    <w:rsid w:val="0056739E"/>
    <w:rsid w:val="00573E1F"/>
    <w:rsid w:val="0058225A"/>
    <w:rsid w:val="00583F6E"/>
    <w:rsid w:val="00585413"/>
    <w:rsid w:val="00585C8A"/>
    <w:rsid w:val="00590719"/>
    <w:rsid w:val="00591BE6"/>
    <w:rsid w:val="005947DD"/>
    <w:rsid w:val="00597D07"/>
    <w:rsid w:val="005A0422"/>
    <w:rsid w:val="005A5EE6"/>
    <w:rsid w:val="005A7601"/>
    <w:rsid w:val="005A7F8C"/>
    <w:rsid w:val="005B0855"/>
    <w:rsid w:val="005B2A8D"/>
    <w:rsid w:val="005B3866"/>
    <w:rsid w:val="005B6DA1"/>
    <w:rsid w:val="005C0112"/>
    <w:rsid w:val="005C184B"/>
    <w:rsid w:val="005C38D6"/>
    <w:rsid w:val="005C43ED"/>
    <w:rsid w:val="005C64DA"/>
    <w:rsid w:val="005E1694"/>
    <w:rsid w:val="005E23AC"/>
    <w:rsid w:val="005F0744"/>
    <w:rsid w:val="005F3AF9"/>
    <w:rsid w:val="005F47E3"/>
    <w:rsid w:val="006007F3"/>
    <w:rsid w:val="0060151C"/>
    <w:rsid w:val="00604750"/>
    <w:rsid w:val="00605A60"/>
    <w:rsid w:val="00605B41"/>
    <w:rsid w:val="00605DC0"/>
    <w:rsid w:val="00610F77"/>
    <w:rsid w:val="00611B35"/>
    <w:rsid w:val="00611ECD"/>
    <w:rsid w:val="00620D33"/>
    <w:rsid w:val="00620F37"/>
    <w:rsid w:val="0062217F"/>
    <w:rsid w:val="006226CD"/>
    <w:rsid w:val="006266DF"/>
    <w:rsid w:val="00627A16"/>
    <w:rsid w:val="00634596"/>
    <w:rsid w:val="006375FD"/>
    <w:rsid w:val="00637B80"/>
    <w:rsid w:val="00641DB3"/>
    <w:rsid w:val="00647FF2"/>
    <w:rsid w:val="0065039F"/>
    <w:rsid w:val="00654CAD"/>
    <w:rsid w:val="00657E09"/>
    <w:rsid w:val="0066054A"/>
    <w:rsid w:val="006613B4"/>
    <w:rsid w:val="0066289C"/>
    <w:rsid w:val="00663219"/>
    <w:rsid w:val="00671073"/>
    <w:rsid w:val="00673378"/>
    <w:rsid w:val="00673939"/>
    <w:rsid w:val="00676752"/>
    <w:rsid w:val="00681EF8"/>
    <w:rsid w:val="00683AB7"/>
    <w:rsid w:val="00687FD2"/>
    <w:rsid w:val="0069040C"/>
    <w:rsid w:val="00692A55"/>
    <w:rsid w:val="00694D87"/>
    <w:rsid w:val="00697894"/>
    <w:rsid w:val="006A3B0E"/>
    <w:rsid w:val="006A4AA7"/>
    <w:rsid w:val="006A63B9"/>
    <w:rsid w:val="006A7172"/>
    <w:rsid w:val="006B15FA"/>
    <w:rsid w:val="006B31E1"/>
    <w:rsid w:val="006B59A5"/>
    <w:rsid w:val="006B7D46"/>
    <w:rsid w:val="006E0738"/>
    <w:rsid w:val="006E3C3A"/>
    <w:rsid w:val="006E722F"/>
    <w:rsid w:val="006F2AB9"/>
    <w:rsid w:val="006F4077"/>
    <w:rsid w:val="006F4890"/>
    <w:rsid w:val="006F6D2E"/>
    <w:rsid w:val="00701779"/>
    <w:rsid w:val="00703B55"/>
    <w:rsid w:val="007129F9"/>
    <w:rsid w:val="0071409C"/>
    <w:rsid w:val="0071746B"/>
    <w:rsid w:val="00717711"/>
    <w:rsid w:val="007254A9"/>
    <w:rsid w:val="0072556F"/>
    <w:rsid w:val="00725BB1"/>
    <w:rsid w:val="00727332"/>
    <w:rsid w:val="00730C16"/>
    <w:rsid w:val="00731147"/>
    <w:rsid w:val="00731BEA"/>
    <w:rsid w:val="00732655"/>
    <w:rsid w:val="00742FFF"/>
    <w:rsid w:val="0074432E"/>
    <w:rsid w:val="00745CE6"/>
    <w:rsid w:val="007505D4"/>
    <w:rsid w:val="00750B1D"/>
    <w:rsid w:val="007510B5"/>
    <w:rsid w:val="007512B2"/>
    <w:rsid w:val="007576C3"/>
    <w:rsid w:val="00765E6D"/>
    <w:rsid w:val="007678BE"/>
    <w:rsid w:val="00772551"/>
    <w:rsid w:val="00786C75"/>
    <w:rsid w:val="007871CD"/>
    <w:rsid w:val="00793790"/>
    <w:rsid w:val="00794351"/>
    <w:rsid w:val="00797C05"/>
    <w:rsid w:val="00797F81"/>
    <w:rsid w:val="007A1D31"/>
    <w:rsid w:val="007A24A0"/>
    <w:rsid w:val="007B75FA"/>
    <w:rsid w:val="007C77E0"/>
    <w:rsid w:val="007D0511"/>
    <w:rsid w:val="007D0E26"/>
    <w:rsid w:val="007D1AA1"/>
    <w:rsid w:val="007D21AD"/>
    <w:rsid w:val="007D3404"/>
    <w:rsid w:val="007D4E2B"/>
    <w:rsid w:val="007D677A"/>
    <w:rsid w:val="007D74D9"/>
    <w:rsid w:val="007D77A7"/>
    <w:rsid w:val="007F330E"/>
    <w:rsid w:val="007F49B4"/>
    <w:rsid w:val="007F5798"/>
    <w:rsid w:val="007F593A"/>
    <w:rsid w:val="008011CA"/>
    <w:rsid w:val="00804CB1"/>
    <w:rsid w:val="00807F57"/>
    <w:rsid w:val="00813140"/>
    <w:rsid w:val="008140C6"/>
    <w:rsid w:val="0081460B"/>
    <w:rsid w:val="00816EC0"/>
    <w:rsid w:val="00820025"/>
    <w:rsid w:val="00822DB5"/>
    <w:rsid w:val="00823316"/>
    <w:rsid w:val="00823E51"/>
    <w:rsid w:val="00834A77"/>
    <w:rsid w:val="0083736A"/>
    <w:rsid w:val="00841700"/>
    <w:rsid w:val="008417CB"/>
    <w:rsid w:val="00841C3F"/>
    <w:rsid w:val="0084524E"/>
    <w:rsid w:val="00854BCA"/>
    <w:rsid w:val="00857691"/>
    <w:rsid w:val="00861CA7"/>
    <w:rsid w:val="0086225C"/>
    <w:rsid w:val="00862E6A"/>
    <w:rsid w:val="008651ED"/>
    <w:rsid w:val="00870ECB"/>
    <w:rsid w:val="00870F67"/>
    <w:rsid w:val="0087389A"/>
    <w:rsid w:val="00873F9C"/>
    <w:rsid w:val="008750EE"/>
    <w:rsid w:val="00876EB0"/>
    <w:rsid w:val="008777F4"/>
    <w:rsid w:val="00882F16"/>
    <w:rsid w:val="00884CBF"/>
    <w:rsid w:val="008876EA"/>
    <w:rsid w:val="008907AA"/>
    <w:rsid w:val="008A14CB"/>
    <w:rsid w:val="008A3117"/>
    <w:rsid w:val="008A33DD"/>
    <w:rsid w:val="008A5B39"/>
    <w:rsid w:val="008A75BC"/>
    <w:rsid w:val="008B0F58"/>
    <w:rsid w:val="008B1214"/>
    <w:rsid w:val="008B5A5E"/>
    <w:rsid w:val="008C009C"/>
    <w:rsid w:val="008C28CE"/>
    <w:rsid w:val="008C33A5"/>
    <w:rsid w:val="008C3475"/>
    <w:rsid w:val="008C3763"/>
    <w:rsid w:val="008C3A39"/>
    <w:rsid w:val="008C4AD5"/>
    <w:rsid w:val="008D2474"/>
    <w:rsid w:val="008D7817"/>
    <w:rsid w:val="008E1D59"/>
    <w:rsid w:val="008E3E62"/>
    <w:rsid w:val="008E5328"/>
    <w:rsid w:val="008F1A19"/>
    <w:rsid w:val="008F1B73"/>
    <w:rsid w:val="008F459E"/>
    <w:rsid w:val="008F5B57"/>
    <w:rsid w:val="00901150"/>
    <w:rsid w:val="00902A87"/>
    <w:rsid w:val="00903028"/>
    <w:rsid w:val="00904D0D"/>
    <w:rsid w:val="00905863"/>
    <w:rsid w:val="0091068E"/>
    <w:rsid w:val="009125DB"/>
    <w:rsid w:val="00912BF2"/>
    <w:rsid w:val="00913DE0"/>
    <w:rsid w:val="009147F6"/>
    <w:rsid w:val="009151DE"/>
    <w:rsid w:val="00917353"/>
    <w:rsid w:val="00917BAF"/>
    <w:rsid w:val="00927ADC"/>
    <w:rsid w:val="0093064A"/>
    <w:rsid w:val="009319A5"/>
    <w:rsid w:val="00931BC7"/>
    <w:rsid w:val="0094295F"/>
    <w:rsid w:val="0095136A"/>
    <w:rsid w:val="009569F1"/>
    <w:rsid w:val="00964E23"/>
    <w:rsid w:val="009677E9"/>
    <w:rsid w:val="0097320C"/>
    <w:rsid w:val="00983491"/>
    <w:rsid w:val="0098515A"/>
    <w:rsid w:val="0098530F"/>
    <w:rsid w:val="00996697"/>
    <w:rsid w:val="00996986"/>
    <w:rsid w:val="0099740F"/>
    <w:rsid w:val="00997DEE"/>
    <w:rsid w:val="009A0325"/>
    <w:rsid w:val="009A1EED"/>
    <w:rsid w:val="009A3923"/>
    <w:rsid w:val="009B0255"/>
    <w:rsid w:val="009B2984"/>
    <w:rsid w:val="009B3D0A"/>
    <w:rsid w:val="009B5E34"/>
    <w:rsid w:val="009D3E88"/>
    <w:rsid w:val="009D424E"/>
    <w:rsid w:val="009D5616"/>
    <w:rsid w:val="009E1A31"/>
    <w:rsid w:val="009E6128"/>
    <w:rsid w:val="009E7F3C"/>
    <w:rsid w:val="009F0ED8"/>
    <w:rsid w:val="009F1850"/>
    <w:rsid w:val="009F1D88"/>
    <w:rsid w:val="009F296B"/>
    <w:rsid w:val="009F3E9C"/>
    <w:rsid w:val="009F5952"/>
    <w:rsid w:val="009F726A"/>
    <w:rsid w:val="009F7B83"/>
    <w:rsid w:val="00A00873"/>
    <w:rsid w:val="00A009E4"/>
    <w:rsid w:val="00A0363E"/>
    <w:rsid w:val="00A03AE4"/>
    <w:rsid w:val="00A234E6"/>
    <w:rsid w:val="00A24DB1"/>
    <w:rsid w:val="00A265D9"/>
    <w:rsid w:val="00A37460"/>
    <w:rsid w:val="00A40ABF"/>
    <w:rsid w:val="00A40E9D"/>
    <w:rsid w:val="00A45789"/>
    <w:rsid w:val="00A5150D"/>
    <w:rsid w:val="00A52B30"/>
    <w:rsid w:val="00A5552A"/>
    <w:rsid w:val="00A57F89"/>
    <w:rsid w:val="00A63F78"/>
    <w:rsid w:val="00A64F1D"/>
    <w:rsid w:val="00A70E40"/>
    <w:rsid w:val="00A70F0D"/>
    <w:rsid w:val="00A727EF"/>
    <w:rsid w:val="00A73F66"/>
    <w:rsid w:val="00A7505A"/>
    <w:rsid w:val="00A75D23"/>
    <w:rsid w:val="00A82B36"/>
    <w:rsid w:val="00A85868"/>
    <w:rsid w:val="00A86B80"/>
    <w:rsid w:val="00A8707A"/>
    <w:rsid w:val="00A91CE3"/>
    <w:rsid w:val="00A940BD"/>
    <w:rsid w:val="00A95971"/>
    <w:rsid w:val="00A95A42"/>
    <w:rsid w:val="00A95ED6"/>
    <w:rsid w:val="00AA2717"/>
    <w:rsid w:val="00AA31EF"/>
    <w:rsid w:val="00AA6980"/>
    <w:rsid w:val="00AA700F"/>
    <w:rsid w:val="00AB0C76"/>
    <w:rsid w:val="00AB21EE"/>
    <w:rsid w:val="00AC3437"/>
    <w:rsid w:val="00AC3CFA"/>
    <w:rsid w:val="00AC4BC6"/>
    <w:rsid w:val="00AC7091"/>
    <w:rsid w:val="00AD12D4"/>
    <w:rsid w:val="00AD68DB"/>
    <w:rsid w:val="00AE2331"/>
    <w:rsid w:val="00AE2662"/>
    <w:rsid w:val="00AE3044"/>
    <w:rsid w:val="00AE3C06"/>
    <w:rsid w:val="00AE5837"/>
    <w:rsid w:val="00AF122A"/>
    <w:rsid w:val="00AF141B"/>
    <w:rsid w:val="00AF180F"/>
    <w:rsid w:val="00AF1F6F"/>
    <w:rsid w:val="00AF22B0"/>
    <w:rsid w:val="00AF27AC"/>
    <w:rsid w:val="00AF5971"/>
    <w:rsid w:val="00B028F7"/>
    <w:rsid w:val="00B04E7B"/>
    <w:rsid w:val="00B064CA"/>
    <w:rsid w:val="00B06D7C"/>
    <w:rsid w:val="00B12EE8"/>
    <w:rsid w:val="00B17209"/>
    <w:rsid w:val="00B27883"/>
    <w:rsid w:val="00B27B17"/>
    <w:rsid w:val="00B302A3"/>
    <w:rsid w:val="00B36EFF"/>
    <w:rsid w:val="00B41103"/>
    <w:rsid w:val="00B420F9"/>
    <w:rsid w:val="00B445E6"/>
    <w:rsid w:val="00B52501"/>
    <w:rsid w:val="00B554C7"/>
    <w:rsid w:val="00B71E8D"/>
    <w:rsid w:val="00B7277A"/>
    <w:rsid w:val="00B765C0"/>
    <w:rsid w:val="00B826DF"/>
    <w:rsid w:val="00B827E7"/>
    <w:rsid w:val="00B847B0"/>
    <w:rsid w:val="00B86672"/>
    <w:rsid w:val="00B96A6C"/>
    <w:rsid w:val="00BA4E9A"/>
    <w:rsid w:val="00BA5BDB"/>
    <w:rsid w:val="00BA6F5C"/>
    <w:rsid w:val="00BA7867"/>
    <w:rsid w:val="00BB34AB"/>
    <w:rsid w:val="00BB3D52"/>
    <w:rsid w:val="00BB3D7A"/>
    <w:rsid w:val="00BC3092"/>
    <w:rsid w:val="00BC56DB"/>
    <w:rsid w:val="00BC6DED"/>
    <w:rsid w:val="00BC78E6"/>
    <w:rsid w:val="00BD1212"/>
    <w:rsid w:val="00BD16E4"/>
    <w:rsid w:val="00BF1EA5"/>
    <w:rsid w:val="00BF41A8"/>
    <w:rsid w:val="00BF6A41"/>
    <w:rsid w:val="00C001DE"/>
    <w:rsid w:val="00C003AD"/>
    <w:rsid w:val="00C031D7"/>
    <w:rsid w:val="00C04320"/>
    <w:rsid w:val="00C05369"/>
    <w:rsid w:val="00C06403"/>
    <w:rsid w:val="00C12F0B"/>
    <w:rsid w:val="00C1652E"/>
    <w:rsid w:val="00C24F10"/>
    <w:rsid w:val="00C4368F"/>
    <w:rsid w:val="00C45CB5"/>
    <w:rsid w:val="00C52281"/>
    <w:rsid w:val="00C53222"/>
    <w:rsid w:val="00C5335E"/>
    <w:rsid w:val="00C542C4"/>
    <w:rsid w:val="00C61FD2"/>
    <w:rsid w:val="00C64A62"/>
    <w:rsid w:val="00C64DDD"/>
    <w:rsid w:val="00C65B15"/>
    <w:rsid w:val="00C708D3"/>
    <w:rsid w:val="00C8080C"/>
    <w:rsid w:val="00C8305C"/>
    <w:rsid w:val="00C91F0B"/>
    <w:rsid w:val="00C97F7E"/>
    <w:rsid w:val="00CA0A94"/>
    <w:rsid w:val="00CA0F1D"/>
    <w:rsid w:val="00CA208D"/>
    <w:rsid w:val="00CA2B33"/>
    <w:rsid w:val="00CB1790"/>
    <w:rsid w:val="00CC1FC3"/>
    <w:rsid w:val="00CC281E"/>
    <w:rsid w:val="00CC5F43"/>
    <w:rsid w:val="00CC71BD"/>
    <w:rsid w:val="00CD7BA0"/>
    <w:rsid w:val="00CE2395"/>
    <w:rsid w:val="00D06312"/>
    <w:rsid w:val="00D06324"/>
    <w:rsid w:val="00D06332"/>
    <w:rsid w:val="00D0756E"/>
    <w:rsid w:val="00D07E03"/>
    <w:rsid w:val="00D10793"/>
    <w:rsid w:val="00D13871"/>
    <w:rsid w:val="00D20CC7"/>
    <w:rsid w:val="00D2284B"/>
    <w:rsid w:val="00D307AE"/>
    <w:rsid w:val="00D42861"/>
    <w:rsid w:val="00D500B0"/>
    <w:rsid w:val="00D5012E"/>
    <w:rsid w:val="00D52573"/>
    <w:rsid w:val="00D52D9D"/>
    <w:rsid w:val="00D53C96"/>
    <w:rsid w:val="00D56F0D"/>
    <w:rsid w:val="00D662F5"/>
    <w:rsid w:val="00D706A4"/>
    <w:rsid w:val="00D71DA3"/>
    <w:rsid w:val="00D727BA"/>
    <w:rsid w:val="00D733D0"/>
    <w:rsid w:val="00D74D68"/>
    <w:rsid w:val="00D75AEB"/>
    <w:rsid w:val="00D76912"/>
    <w:rsid w:val="00D83F4E"/>
    <w:rsid w:val="00D879F6"/>
    <w:rsid w:val="00D93297"/>
    <w:rsid w:val="00D96C4F"/>
    <w:rsid w:val="00D97E1C"/>
    <w:rsid w:val="00DA041B"/>
    <w:rsid w:val="00DA19A5"/>
    <w:rsid w:val="00DA32F9"/>
    <w:rsid w:val="00DA79C9"/>
    <w:rsid w:val="00DB0EDF"/>
    <w:rsid w:val="00DC0BB1"/>
    <w:rsid w:val="00DC1B77"/>
    <w:rsid w:val="00DC7303"/>
    <w:rsid w:val="00DD0A47"/>
    <w:rsid w:val="00DD11DC"/>
    <w:rsid w:val="00DD287F"/>
    <w:rsid w:val="00DD7725"/>
    <w:rsid w:val="00DD7CEE"/>
    <w:rsid w:val="00DE186D"/>
    <w:rsid w:val="00DE2765"/>
    <w:rsid w:val="00DF2981"/>
    <w:rsid w:val="00DF37D7"/>
    <w:rsid w:val="00DF40A0"/>
    <w:rsid w:val="00DF40C7"/>
    <w:rsid w:val="00DF5816"/>
    <w:rsid w:val="00DF5FBC"/>
    <w:rsid w:val="00DF6333"/>
    <w:rsid w:val="00DF7FDE"/>
    <w:rsid w:val="00E12620"/>
    <w:rsid w:val="00E126C7"/>
    <w:rsid w:val="00E13941"/>
    <w:rsid w:val="00E16B4A"/>
    <w:rsid w:val="00E3061F"/>
    <w:rsid w:val="00E32FD4"/>
    <w:rsid w:val="00E32FD6"/>
    <w:rsid w:val="00E33D8C"/>
    <w:rsid w:val="00E34CBD"/>
    <w:rsid w:val="00E354A7"/>
    <w:rsid w:val="00E40F0C"/>
    <w:rsid w:val="00E4503D"/>
    <w:rsid w:val="00E46FCA"/>
    <w:rsid w:val="00E66907"/>
    <w:rsid w:val="00E709ED"/>
    <w:rsid w:val="00E7311C"/>
    <w:rsid w:val="00E77180"/>
    <w:rsid w:val="00E8140A"/>
    <w:rsid w:val="00E84A6E"/>
    <w:rsid w:val="00E868A4"/>
    <w:rsid w:val="00E9758A"/>
    <w:rsid w:val="00EA539D"/>
    <w:rsid w:val="00EB06A5"/>
    <w:rsid w:val="00EB2085"/>
    <w:rsid w:val="00EC0D81"/>
    <w:rsid w:val="00EC15E9"/>
    <w:rsid w:val="00EC3A6A"/>
    <w:rsid w:val="00EC5F2B"/>
    <w:rsid w:val="00ED0652"/>
    <w:rsid w:val="00ED16D7"/>
    <w:rsid w:val="00ED1FBD"/>
    <w:rsid w:val="00EE2B54"/>
    <w:rsid w:val="00EE5361"/>
    <w:rsid w:val="00EE559B"/>
    <w:rsid w:val="00EF667D"/>
    <w:rsid w:val="00F02104"/>
    <w:rsid w:val="00F023EE"/>
    <w:rsid w:val="00F02521"/>
    <w:rsid w:val="00F02654"/>
    <w:rsid w:val="00F0558A"/>
    <w:rsid w:val="00F064D0"/>
    <w:rsid w:val="00F06549"/>
    <w:rsid w:val="00F15F70"/>
    <w:rsid w:val="00F162DC"/>
    <w:rsid w:val="00F17ACA"/>
    <w:rsid w:val="00F2138E"/>
    <w:rsid w:val="00F227B8"/>
    <w:rsid w:val="00F25D60"/>
    <w:rsid w:val="00F26E1D"/>
    <w:rsid w:val="00F270CA"/>
    <w:rsid w:val="00F271BD"/>
    <w:rsid w:val="00F354F8"/>
    <w:rsid w:val="00F41339"/>
    <w:rsid w:val="00F5098A"/>
    <w:rsid w:val="00F57860"/>
    <w:rsid w:val="00F579D4"/>
    <w:rsid w:val="00F61302"/>
    <w:rsid w:val="00F65E11"/>
    <w:rsid w:val="00F6746A"/>
    <w:rsid w:val="00F67570"/>
    <w:rsid w:val="00F67D57"/>
    <w:rsid w:val="00F70332"/>
    <w:rsid w:val="00F81256"/>
    <w:rsid w:val="00F833CC"/>
    <w:rsid w:val="00F84B18"/>
    <w:rsid w:val="00F87C2C"/>
    <w:rsid w:val="00F917EF"/>
    <w:rsid w:val="00F93938"/>
    <w:rsid w:val="00FA0906"/>
    <w:rsid w:val="00FA1766"/>
    <w:rsid w:val="00FB15AB"/>
    <w:rsid w:val="00FB1EAD"/>
    <w:rsid w:val="00FB4958"/>
    <w:rsid w:val="00FC08D7"/>
    <w:rsid w:val="00FC4487"/>
    <w:rsid w:val="00FC7149"/>
    <w:rsid w:val="00FC7BA8"/>
    <w:rsid w:val="00FD40A9"/>
    <w:rsid w:val="00FE22EB"/>
    <w:rsid w:val="00FE60D4"/>
    <w:rsid w:val="00FE643E"/>
    <w:rsid w:val="00FE7920"/>
    <w:rsid w:val="00FF0E75"/>
    <w:rsid w:val="00FF0EA6"/>
    <w:rsid w:val="00FF2D54"/>
    <w:rsid w:val="00FF4B28"/>
    <w:rsid w:val="074B794F"/>
    <w:rsid w:val="34E7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EB51E"/>
  <w15:docId w15:val="{82C1BAC0-D8A7-4701-A1FD-B199303E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iPriority="0" w:qFormat="1"/>
    <w:lsdException w:name="index 4" w:semiHidden="1" w:uiPriority="0" w:qFormat="1"/>
    <w:lsdException w:name="index 5" w:semiHidden="1" w:uiPriority="0" w:qFormat="1"/>
    <w:lsdException w:name="index 6" w:semiHidden="1" w:uiPriority="0" w:qFormat="1"/>
    <w:lsdException w:name="index 7" w:semiHidden="1" w:uiPriority="0" w:qFormat="1"/>
    <w:lsdException w:name="index 8" w:semiHidden="1" w:uiPriority="0" w:qFormat="1"/>
    <w:lsdException w:name="index 9" w:semiHidden="1" w:uiPriority="0"/>
    <w:lsdException w:name="toc 1" w:uiPriority="39" w:qFormat="1"/>
    <w:lsdException w:name="toc 2" w:uiPriority="39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iPriority="0"/>
    <w:lsdException w:name="annotation text" w:semiHidden="1" w:uiPriority="0"/>
    <w:lsdException w:name="header" w:qFormat="1"/>
    <w:lsdException w:name="footer" w:qFormat="1"/>
    <w:lsdException w:name="index heading" w:semiHidden="1" w:uiPriority="0"/>
    <w:lsdException w:name="caption" w:uiPriority="0" w:qFormat="1"/>
    <w:lsdException w:name="table of figures" w:semiHidden="1" w:uiPriority="0"/>
    <w:lsdException w:name="envelope address" w:uiPriority="0" w:qFormat="1"/>
    <w:lsdException w:name="envelope return" w:uiPriority="0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iPriority="0" w:qFormat="1"/>
    <w:lsdException w:name="macro" w:semiHidden="1" w:uiPriority="0" w:qFormat="1"/>
    <w:lsdException w:name="toa heading" w:semiHidden="1" w:uiPriority="0" w:qFormat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4"/>
    </w:rPr>
  </w:style>
  <w:style w:type="paragraph" w:styleId="1">
    <w:name w:val="heading 1"/>
    <w:basedOn w:val="a1"/>
    <w:next w:val="a1"/>
    <w:link w:val="10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1">
    <w:name w:val="heading 2"/>
    <w:basedOn w:val="a1"/>
    <w:next w:val="a2"/>
    <w:link w:val="22"/>
    <w:qFormat/>
    <w:pPr>
      <w:keepNext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1">
    <w:name w:val="heading 3"/>
    <w:basedOn w:val="a1"/>
    <w:next w:val="a2"/>
    <w:link w:val="32"/>
    <w:qFormat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1">
    <w:name w:val="heading 4"/>
    <w:basedOn w:val="a1"/>
    <w:next w:val="a2"/>
    <w:link w:val="42"/>
    <w:qFormat/>
    <w:pPr>
      <w:keepNext/>
      <w:spacing w:line="720" w:lineRule="auto"/>
      <w:outlineLvl w:val="3"/>
    </w:pPr>
    <w:rPr>
      <w:rFonts w:ascii="Arial" w:eastAsia="新細明體" w:hAnsi="Arial"/>
      <w:sz w:val="36"/>
    </w:rPr>
  </w:style>
  <w:style w:type="paragraph" w:styleId="51">
    <w:name w:val="heading 5"/>
    <w:basedOn w:val="a1"/>
    <w:next w:val="a2"/>
    <w:link w:val="52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1"/>
    <w:next w:val="a2"/>
    <w:link w:val="60"/>
    <w:qFormat/>
    <w:pPr>
      <w:keepNext/>
      <w:spacing w:line="720" w:lineRule="auto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1"/>
    <w:next w:val="a2"/>
    <w:link w:val="70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1"/>
    <w:next w:val="a2"/>
    <w:link w:val="80"/>
    <w:qFormat/>
    <w:pPr>
      <w:keepNext/>
      <w:spacing w:line="720" w:lineRule="auto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1"/>
    <w:next w:val="a2"/>
    <w:link w:val="90"/>
    <w:qFormat/>
    <w:pPr>
      <w:keepNext/>
      <w:spacing w:line="720" w:lineRule="auto"/>
      <w:ind w:left="851"/>
      <w:outlineLvl w:val="8"/>
    </w:pPr>
    <w:rPr>
      <w:rFonts w:ascii="Arial" w:eastAsia="新細明體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pPr>
      <w:ind w:left="480"/>
    </w:pPr>
  </w:style>
  <w:style w:type="paragraph" w:styleId="a6">
    <w:name w:val="Balloon Text"/>
    <w:basedOn w:val="a1"/>
    <w:link w:val="a7"/>
    <w:semiHidden/>
    <w:pPr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paragraph" w:styleId="a8">
    <w:name w:val="Block Text"/>
    <w:basedOn w:val="a1"/>
    <w:pPr>
      <w:spacing w:after="120"/>
      <w:ind w:left="1440" w:right="1440"/>
    </w:pPr>
  </w:style>
  <w:style w:type="paragraph" w:styleId="a9">
    <w:name w:val="Body Text"/>
    <w:basedOn w:val="a1"/>
    <w:link w:val="aa"/>
    <w:qFormat/>
    <w:pPr>
      <w:snapToGrid w:val="0"/>
      <w:jc w:val="center"/>
    </w:pPr>
    <w:rPr>
      <w:sz w:val="22"/>
    </w:rPr>
  </w:style>
  <w:style w:type="paragraph" w:styleId="23">
    <w:name w:val="Body Text 2"/>
    <w:basedOn w:val="a1"/>
    <w:link w:val="24"/>
    <w:qFormat/>
    <w:pPr>
      <w:spacing w:after="120" w:line="480" w:lineRule="auto"/>
    </w:pPr>
  </w:style>
  <w:style w:type="paragraph" w:styleId="33">
    <w:name w:val="Body Text 3"/>
    <w:basedOn w:val="a1"/>
    <w:link w:val="34"/>
    <w:qFormat/>
    <w:pPr>
      <w:spacing w:after="120"/>
    </w:pPr>
    <w:rPr>
      <w:sz w:val="16"/>
    </w:rPr>
  </w:style>
  <w:style w:type="paragraph" w:styleId="ab">
    <w:name w:val="Body Text First Indent"/>
    <w:basedOn w:val="a9"/>
    <w:link w:val="ac"/>
    <w:qFormat/>
    <w:pPr>
      <w:snapToGrid/>
      <w:spacing w:after="120"/>
      <w:ind w:firstLine="210"/>
      <w:jc w:val="left"/>
    </w:pPr>
    <w:rPr>
      <w:sz w:val="24"/>
    </w:rPr>
  </w:style>
  <w:style w:type="paragraph" w:styleId="ad">
    <w:name w:val="Body Text Indent"/>
    <w:basedOn w:val="a1"/>
    <w:link w:val="ae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paragraph" w:styleId="25">
    <w:name w:val="Body Text First Indent 2"/>
    <w:basedOn w:val="ad"/>
    <w:link w:val="26"/>
    <w:qFormat/>
    <w:pPr>
      <w:snapToGrid/>
      <w:spacing w:after="120" w:line="240" w:lineRule="auto"/>
      <w:ind w:left="480" w:firstLine="210"/>
      <w:jc w:val="left"/>
    </w:pPr>
    <w:rPr>
      <w:rFonts w:ascii="Times New Roman"/>
      <w:sz w:val="24"/>
    </w:rPr>
  </w:style>
  <w:style w:type="paragraph" w:styleId="27">
    <w:name w:val="Body Text Indent 2"/>
    <w:basedOn w:val="a1"/>
    <w:link w:val="28"/>
    <w:qFormat/>
    <w:pPr>
      <w:snapToGrid w:val="0"/>
      <w:spacing w:line="240" w:lineRule="atLeast"/>
      <w:ind w:left="1080"/>
      <w:jc w:val="both"/>
    </w:pPr>
  </w:style>
  <w:style w:type="paragraph" w:styleId="35">
    <w:name w:val="Body Text Indent 3"/>
    <w:basedOn w:val="a1"/>
    <w:link w:val="36"/>
    <w:qFormat/>
    <w:pPr>
      <w:spacing w:after="120"/>
      <w:ind w:left="480"/>
    </w:pPr>
    <w:rPr>
      <w:sz w:val="16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styleId="af0">
    <w:name w:val="Closing"/>
    <w:basedOn w:val="a1"/>
    <w:next w:val="a1"/>
    <w:link w:val="af1"/>
    <w:pPr>
      <w:ind w:left="4320"/>
    </w:pPr>
  </w:style>
  <w:style w:type="paragraph" w:styleId="af2">
    <w:name w:val="annotation text"/>
    <w:basedOn w:val="a1"/>
    <w:link w:val="af3"/>
    <w:semiHidden/>
  </w:style>
  <w:style w:type="paragraph" w:styleId="af4">
    <w:name w:val="Date"/>
    <w:basedOn w:val="a1"/>
    <w:next w:val="a1"/>
    <w:link w:val="af5"/>
    <w:qFormat/>
    <w:pPr>
      <w:jc w:val="right"/>
    </w:pPr>
  </w:style>
  <w:style w:type="paragraph" w:styleId="af6">
    <w:name w:val="Document Map"/>
    <w:basedOn w:val="a1"/>
    <w:link w:val="af7"/>
    <w:semiHidden/>
    <w:qFormat/>
    <w:pPr>
      <w:shd w:val="clear" w:color="auto" w:fill="000080"/>
    </w:pPr>
    <w:rPr>
      <w:rFonts w:ascii="Arial" w:eastAsia="新細明體" w:hAnsi="Arial"/>
    </w:rPr>
  </w:style>
  <w:style w:type="character" w:styleId="af8">
    <w:name w:val="Emphasis"/>
    <w:basedOn w:val="a3"/>
    <w:uiPriority w:val="20"/>
    <w:qFormat/>
    <w:rPr>
      <w:i/>
      <w:iCs/>
    </w:rPr>
  </w:style>
  <w:style w:type="paragraph" w:styleId="af9">
    <w:name w:val="endnote text"/>
    <w:basedOn w:val="a1"/>
    <w:link w:val="afa"/>
    <w:semiHidden/>
    <w:pPr>
      <w:snapToGrid w:val="0"/>
    </w:pPr>
  </w:style>
  <w:style w:type="paragraph" w:styleId="afb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c">
    <w:name w:val="envelope return"/>
    <w:basedOn w:val="a1"/>
    <w:pPr>
      <w:snapToGrid w:val="0"/>
    </w:pPr>
    <w:rPr>
      <w:rFonts w:ascii="Arial" w:hAnsi="Arial"/>
    </w:rPr>
  </w:style>
  <w:style w:type="character" w:styleId="afd">
    <w:name w:val="FollowedHyperlink"/>
    <w:basedOn w:val="a3"/>
    <w:uiPriority w:val="99"/>
    <w:semiHidden/>
    <w:unhideWhenUsed/>
    <w:qFormat/>
    <w:rPr>
      <w:color w:val="800080" w:themeColor="followedHyperlink"/>
      <w:u w:val="single"/>
    </w:rPr>
  </w:style>
  <w:style w:type="paragraph" w:styleId="afe">
    <w:name w:val="footer"/>
    <w:basedOn w:val="a1"/>
    <w:link w:val="aff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0">
    <w:name w:val="footnote reference"/>
    <w:basedOn w:val="a3"/>
    <w:semiHidden/>
    <w:rPr>
      <w:vertAlign w:val="superscript"/>
    </w:rPr>
  </w:style>
  <w:style w:type="paragraph" w:styleId="aff1">
    <w:name w:val="footnote text"/>
    <w:basedOn w:val="a1"/>
    <w:link w:val="aff2"/>
    <w:semiHidden/>
    <w:pPr>
      <w:snapToGrid w:val="0"/>
    </w:pPr>
    <w:rPr>
      <w:sz w:val="20"/>
    </w:rPr>
  </w:style>
  <w:style w:type="paragraph" w:styleId="aff3">
    <w:name w:val="header"/>
    <w:basedOn w:val="a1"/>
    <w:link w:val="aff4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1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ff5">
    <w:name w:val="Hyperlink"/>
    <w:basedOn w:val="a3"/>
    <w:uiPriority w:val="99"/>
    <w:rPr>
      <w:color w:val="0000FF"/>
      <w:u w:val="single"/>
    </w:rPr>
  </w:style>
  <w:style w:type="paragraph" w:styleId="11">
    <w:name w:val="index 1"/>
    <w:basedOn w:val="a1"/>
    <w:next w:val="a1"/>
    <w:semiHidden/>
    <w:qFormat/>
  </w:style>
  <w:style w:type="paragraph" w:styleId="29">
    <w:name w:val="index 2"/>
    <w:basedOn w:val="a1"/>
    <w:next w:val="a1"/>
    <w:semiHidden/>
    <w:qFormat/>
    <w:pPr>
      <w:ind w:left="480"/>
    </w:pPr>
  </w:style>
  <w:style w:type="paragraph" w:styleId="37">
    <w:name w:val="index 3"/>
    <w:basedOn w:val="a1"/>
    <w:next w:val="a1"/>
    <w:semiHidden/>
    <w:qFormat/>
    <w:pPr>
      <w:ind w:left="960"/>
    </w:pPr>
  </w:style>
  <w:style w:type="paragraph" w:styleId="43">
    <w:name w:val="index 4"/>
    <w:basedOn w:val="a1"/>
    <w:next w:val="a1"/>
    <w:semiHidden/>
    <w:qFormat/>
    <w:pPr>
      <w:ind w:left="1440"/>
    </w:pPr>
  </w:style>
  <w:style w:type="paragraph" w:styleId="53">
    <w:name w:val="index 5"/>
    <w:basedOn w:val="a1"/>
    <w:next w:val="a1"/>
    <w:semiHidden/>
    <w:qFormat/>
    <w:pPr>
      <w:ind w:left="1920"/>
    </w:pPr>
  </w:style>
  <w:style w:type="paragraph" w:styleId="61">
    <w:name w:val="index 6"/>
    <w:basedOn w:val="a1"/>
    <w:next w:val="a1"/>
    <w:semiHidden/>
    <w:qFormat/>
    <w:pPr>
      <w:ind w:left="2400"/>
    </w:pPr>
  </w:style>
  <w:style w:type="paragraph" w:styleId="71">
    <w:name w:val="index 7"/>
    <w:basedOn w:val="a1"/>
    <w:next w:val="a1"/>
    <w:semiHidden/>
    <w:qFormat/>
    <w:pPr>
      <w:ind w:left="2880"/>
    </w:pPr>
  </w:style>
  <w:style w:type="paragraph" w:styleId="81">
    <w:name w:val="index 8"/>
    <w:basedOn w:val="a1"/>
    <w:next w:val="a1"/>
    <w:semiHidden/>
    <w:qFormat/>
    <w:pPr>
      <w:ind w:left="3360"/>
    </w:pPr>
  </w:style>
  <w:style w:type="paragraph" w:styleId="91">
    <w:name w:val="index 9"/>
    <w:basedOn w:val="a1"/>
    <w:next w:val="a1"/>
    <w:semiHidden/>
    <w:pPr>
      <w:ind w:left="3840"/>
    </w:pPr>
  </w:style>
  <w:style w:type="paragraph" w:styleId="aff6">
    <w:name w:val="index heading"/>
    <w:basedOn w:val="a1"/>
    <w:next w:val="11"/>
    <w:semiHidden/>
    <w:rPr>
      <w:rFonts w:ascii="Arial" w:hAnsi="Arial"/>
      <w:b/>
    </w:rPr>
  </w:style>
  <w:style w:type="paragraph" w:styleId="aff7">
    <w:name w:val="List"/>
    <w:basedOn w:val="a1"/>
    <w:pPr>
      <w:ind w:left="480" w:hanging="480"/>
    </w:pPr>
  </w:style>
  <w:style w:type="paragraph" w:styleId="2a">
    <w:name w:val="List 2"/>
    <w:basedOn w:val="a1"/>
    <w:pPr>
      <w:ind w:left="960" w:hanging="480"/>
    </w:pPr>
  </w:style>
  <w:style w:type="paragraph" w:styleId="38">
    <w:name w:val="List 3"/>
    <w:basedOn w:val="a1"/>
    <w:pPr>
      <w:ind w:left="1440" w:hanging="480"/>
    </w:pPr>
  </w:style>
  <w:style w:type="paragraph" w:styleId="44">
    <w:name w:val="List 4"/>
    <w:basedOn w:val="a1"/>
    <w:pPr>
      <w:ind w:left="1920" w:hanging="480"/>
    </w:pPr>
  </w:style>
  <w:style w:type="paragraph" w:styleId="54">
    <w:name w:val="List 5"/>
    <w:basedOn w:val="a1"/>
    <w:pPr>
      <w:ind w:left="2400" w:hanging="48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8">
    <w:name w:val="List Continue"/>
    <w:basedOn w:val="a1"/>
    <w:pPr>
      <w:spacing w:after="120"/>
      <w:ind w:left="480"/>
    </w:pPr>
  </w:style>
  <w:style w:type="paragraph" w:styleId="2b">
    <w:name w:val="List Continue 2"/>
    <w:basedOn w:val="a1"/>
    <w:pPr>
      <w:spacing w:after="120"/>
      <w:ind w:left="960"/>
    </w:pPr>
  </w:style>
  <w:style w:type="paragraph" w:styleId="39">
    <w:name w:val="List Continue 3"/>
    <w:basedOn w:val="a1"/>
    <w:pPr>
      <w:spacing w:after="120"/>
      <w:ind w:left="1440"/>
    </w:pPr>
  </w:style>
  <w:style w:type="paragraph" w:styleId="45">
    <w:name w:val="List Continue 4"/>
    <w:basedOn w:val="a1"/>
    <w:pPr>
      <w:spacing w:after="120"/>
      <w:ind w:left="1920"/>
    </w:pPr>
  </w:style>
  <w:style w:type="paragraph" w:styleId="55">
    <w:name w:val="List Continue 5"/>
    <w:basedOn w:val="a1"/>
    <w:pPr>
      <w:spacing w:after="120"/>
      <w:ind w:left="2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9">
    <w:name w:val="macro"/>
    <w:link w:val="affa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kern w:val="2"/>
      <w:sz w:val="24"/>
    </w:rPr>
  </w:style>
  <w:style w:type="paragraph" w:styleId="affb">
    <w:name w:val="Message Header"/>
    <w:basedOn w:val="a1"/>
    <w:link w:val="af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Web">
    <w:name w:val="Normal (Web)"/>
    <w:basedOn w:val="a1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d">
    <w:name w:val="Note Heading"/>
    <w:basedOn w:val="a1"/>
    <w:next w:val="a1"/>
    <w:link w:val="affe"/>
    <w:pPr>
      <w:jc w:val="center"/>
    </w:pPr>
  </w:style>
  <w:style w:type="character" w:styleId="afff">
    <w:name w:val="page number"/>
    <w:basedOn w:val="a3"/>
  </w:style>
  <w:style w:type="paragraph" w:styleId="afff0">
    <w:name w:val="Plain Text"/>
    <w:basedOn w:val="a1"/>
    <w:link w:val="afff1"/>
    <w:qFormat/>
    <w:rPr>
      <w:rFonts w:ascii="細明體" w:eastAsia="細明體" w:hAnsi="Courier New"/>
    </w:rPr>
  </w:style>
  <w:style w:type="paragraph" w:styleId="afff2">
    <w:name w:val="Salutation"/>
    <w:basedOn w:val="a1"/>
    <w:next w:val="a1"/>
    <w:link w:val="afff3"/>
  </w:style>
  <w:style w:type="paragraph" w:styleId="afff4">
    <w:name w:val="Signature"/>
    <w:basedOn w:val="a1"/>
    <w:link w:val="afff5"/>
    <w:pPr>
      <w:ind w:left="4320"/>
    </w:pPr>
  </w:style>
  <w:style w:type="character" w:styleId="afff6">
    <w:name w:val="Strong"/>
    <w:basedOn w:val="a3"/>
    <w:uiPriority w:val="22"/>
    <w:qFormat/>
    <w:rPr>
      <w:b/>
      <w:bCs/>
    </w:rPr>
  </w:style>
  <w:style w:type="paragraph" w:styleId="afff7">
    <w:name w:val="Subtitle"/>
    <w:basedOn w:val="a1"/>
    <w:link w:val="afff8"/>
    <w:qFormat/>
    <w:pPr>
      <w:spacing w:after="60"/>
      <w:jc w:val="center"/>
      <w:outlineLvl w:val="1"/>
    </w:pPr>
    <w:rPr>
      <w:rFonts w:ascii="Arial" w:eastAsia="新細明體" w:hAnsi="Arial"/>
      <w:i/>
    </w:rPr>
  </w:style>
  <w:style w:type="table" w:styleId="afff9">
    <w:name w:val="Table Grid"/>
    <w:basedOn w:val="a4"/>
    <w:uiPriority w:val="59"/>
    <w:pPr>
      <w:widowControl w:val="0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table of authorities"/>
    <w:basedOn w:val="a1"/>
    <w:next w:val="a1"/>
    <w:semiHidden/>
    <w:qFormat/>
    <w:pPr>
      <w:ind w:left="480"/>
    </w:pPr>
  </w:style>
  <w:style w:type="paragraph" w:styleId="afffb">
    <w:name w:val="table of figures"/>
    <w:basedOn w:val="a1"/>
    <w:next w:val="a1"/>
    <w:semiHidden/>
    <w:pPr>
      <w:ind w:left="960" w:hanging="480"/>
    </w:pPr>
  </w:style>
  <w:style w:type="paragraph" w:styleId="afffc">
    <w:name w:val="Title"/>
    <w:basedOn w:val="a1"/>
    <w:link w:val="afffd"/>
    <w:uiPriority w:val="10"/>
    <w:qFormat/>
    <w:pPr>
      <w:spacing w:before="240" w:after="60"/>
      <w:jc w:val="center"/>
      <w:outlineLvl w:val="0"/>
    </w:pPr>
    <w:rPr>
      <w:rFonts w:ascii="Arial" w:eastAsia="新細明體" w:hAnsi="Arial"/>
      <w:b/>
      <w:sz w:val="32"/>
    </w:rPr>
  </w:style>
  <w:style w:type="paragraph" w:styleId="afffe">
    <w:name w:val="toa heading"/>
    <w:basedOn w:val="a1"/>
    <w:next w:val="a1"/>
    <w:semiHidden/>
    <w:qFormat/>
    <w:pPr>
      <w:spacing w:before="120"/>
    </w:pPr>
    <w:rPr>
      <w:rFonts w:ascii="Arial" w:eastAsia="新細明體" w:hAnsi="Arial"/>
    </w:rPr>
  </w:style>
  <w:style w:type="paragraph" w:styleId="12">
    <w:name w:val="toc 1"/>
    <w:basedOn w:val="a1"/>
    <w:next w:val="a1"/>
    <w:uiPriority w:val="39"/>
    <w:qFormat/>
    <w:pPr>
      <w:tabs>
        <w:tab w:val="right" w:leader="dot" w:pos="10194"/>
      </w:tabs>
    </w:pPr>
    <w:rPr>
      <w:rFonts w:ascii="標楷體" w:hAnsi="標楷體"/>
    </w:rPr>
  </w:style>
  <w:style w:type="paragraph" w:styleId="2c">
    <w:name w:val="toc 2"/>
    <w:basedOn w:val="a1"/>
    <w:next w:val="a1"/>
    <w:uiPriority w:val="39"/>
    <w:qFormat/>
    <w:pPr>
      <w:ind w:left="480"/>
    </w:pPr>
  </w:style>
  <w:style w:type="paragraph" w:styleId="3a">
    <w:name w:val="toc 3"/>
    <w:basedOn w:val="a1"/>
    <w:next w:val="a1"/>
    <w:semiHidden/>
    <w:qFormat/>
    <w:pPr>
      <w:ind w:left="960"/>
    </w:pPr>
  </w:style>
  <w:style w:type="paragraph" w:styleId="46">
    <w:name w:val="toc 4"/>
    <w:basedOn w:val="a1"/>
    <w:next w:val="a1"/>
    <w:semiHidden/>
    <w:qFormat/>
    <w:pPr>
      <w:ind w:left="1440"/>
    </w:pPr>
  </w:style>
  <w:style w:type="paragraph" w:styleId="56">
    <w:name w:val="toc 5"/>
    <w:basedOn w:val="a1"/>
    <w:next w:val="a1"/>
    <w:semiHidden/>
    <w:qFormat/>
    <w:pPr>
      <w:ind w:left="1920"/>
    </w:pPr>
  </w:style>
  <w:style w:type="paragraph" w:styleId="62">
    <w:name w:val="toc 6"/>
    <w:basedOn w:val="a1"/>
    <w:next w:val="a1"/>
    <w:semiHidden/>
    <w:pPr>
      <w:ind w:left="2400"/>
    </w:pPr>
  </w:style>
  <w:style w:type="paragraph" w:styleId="72">
    <w:name w:val="toc 7"/>
    <w:basedOn w:val="a1"/>
    <w:next w:val="a1"/>
    <w:semiHidden/>
    <w:qFormat/>
    <w:pPr>
      <w:ind w:left="2880"/>
    </w:pPr>
  </w:style>
  <w:style w:type="paragraph" w:styleId="82">
    <w:name w:val="toc 8"/>
    <w:basedOn w:val="a1"/>
    <w:next w:val="a1"/>
    <w:semiHidden/>
    <w:qFormat/>
    <w:pPr>
      <w:ind w:left="3360"/>
    </w:pPr>
  </w:style>
  <w:style w:type="paragraph" w:styleId="92">
    <w:name w:val="toc 9"/>
    <w:basedOn w:val="a1"/>
    <w:next w:val="a1"/>
    <w:semiHidden/>
    <w:qFormat/>
    <w:pPr>
      <w:ind w:left="3840"/>
    </w:pPr>
  </w:style>
  <w:style w:type="character" w:customStyle="1" w:styleId="10">
    <w:name w:val="標題 1 字元"/>
    <w:basedOn w:val="a3"/>
    <w:link w:val="1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2">
    <w:name w:val="標題 2 字元"/>
    <w:basedOn w:val="a3"/>
    <w:link w:val="21"/>
    <w:qFormat/>
    <w:rPr>
      <w:rFonts w:ascii="Arial" w:eastAsia="新細明體" w:hAnsi="Arial" w:cs="Times New Roman"/>
      <w:b/>
      <w:sz w:val="48"/>
      <w:szCs w:val="20"/>
    </w:rPr>
  </w:style>
  <w:style w:type="character" w:customStyle="1" w:styleId="32">
    <w:name w:val="標題 3 字元"/>
    <w:basedOn w:val="a3"/>
    <w:link w:val="31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42">
    <w:name w:val="標題 4 字元"/>
    <w:basedOn w:val="a3"/>
    <w:link w:val="41"/>
    <w:qFormat/>
    <w:rPr>
      <w:rFonts w:ascii="Arial" w:eastAsia="新細明體" w:hAnsi="Arial" w:cs="Times New Roman"/>
      <w:sz w:val="36"/>
      <w:szCs w:val="20"/>
    </w:rPr>
  </w:style>
  <w:style w:type="character" w:customStyle="1" w:styleId="52">
    <w:name w:val="標題 5 字元"/>
    <w:basedOn w:val="a3"/>
    <w:link w:val="51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3"/>
    <w:link w:val="6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3"/>
    <w:link w:val="7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3"/>
    <w:link w:val="8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3"/>
    <w:link w:val="9"/>
    <w:qFormat/>
    <w:rPr>
      <w:rFonts w:ascii="Arial" w:eastAsia="新細明體" w:hAnsi="Arial" w:cs="Times New Roman"/>
      <w:sz w:val="36"/>
      <w:szCs w:val="20"/>
    </w:rPr>
  </w:style>
  <w:style w:type="character" w:customStyle="1" w:styleId="af5">
    <w:name w:val="日期 字元"/>
    <w:basedOn w:val="a3"/>
    <w:link w:val="af4"/>
    <w:rPr>
      <w:rFonts w:ascii="Times New Roman" w:eastAsia="標楷體" w:hAnsi="Times New Roman" w:cs="Times New Roman"/>
      <w:szCs w:val="20"/>
    </w:rPr>
  </w:style>
  <w:style w:type="character" w:customStyle="1" w:styleId="ae">
    <w:name w:val="本文縮排 字元"/>
    <w:basedOn w:val="a3"/>
    <w:link w:val="ad"/>
    <w:qFormat/>
    <w:rPr>
      <w:rFonts w:ascii="標楷體" w:eastAsia="標楷體" w:hAnsi="Times New Roman" w:cs="Times New Roman"/>
      <w:sz w:val="28"/>
      <w:szCs w:val="20"/>
    </w:rPr>
  </w:style>
  <w:style w:type="character" w:customStyle="1" w:styleId="aff2">
    <w:name w:val="註腳文字 字元"/>
    <w:basedOn w:val="a3"/>
    <w:link w:val="aff1"/>
    <w:semiHidden/>
    <w:rPr>
      <w:rFonts w:ascii="Times New Roman" w:eastAsia="標楷體" w:hAnsi="Times New Roman" w:cs="Times New Roman"/>
      <w:sz w:val="20"/>
      <w:szCs w:val="20"/>
    </w:rPr>
  </w:style>
  <w:style w:type="character" w:customStyle="1" w:styleId="aff">
    <w:name w:val="頁尾 字元"/>
    <w:basedOn w:val="a3"/>
    <w:link w:val="afe"/>
    <w:uiPriority w:val="99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aff4">
    <w:name w:val="頁首 字元"/>
    <w:basedOn w:val="a3"/>
    <w:link w:val="aff3"/>
    <w:uiPriority w:val="99"/>
    <w:rPr>
      <w:rFonts w:ascii="Times New Roman" w:eastAsia="標楷體" w:hAnsi="Times New Roman" w:cs="Times New Roman"/>
      <w:sz w:val="20"/>
      <w:szCs w:val="20"/>
    </w:rPr>
  </w:style>
  <w:style w:type="character" w:customStyle="1" w:styleId="28">
    <w:name w:val="本文縮排 2 字元"/>
    <w:basedOn w:val="a3"/>
    <w:link w:val="27"/>
    <w:rPr>
      <w:rFonts w:ascii="Times New Roman" w:eastAsia="標楷體" w:hAnsi="Times New Roman" w:cs="Times New Roman"/>
      <w:szCs w:val="20"/>
    </w:rPr>
  </w:style>
  <w:style w:type="character" w:customStyle="1" w:styleId="aa">
    <w:name w:val="本文 字元"/>
    <w:basedOn w:val="a3"/>
    <w:link w:val="a9"/>
    <w:qFormat/>
    <w:rPr>
      <w:rFonts w:ascii="Times New Roman" w:eastAsia="標楷體" w:hAnsi="Times New Roman" w:cs="Times New Roman"/>
      <w:sz w:val="22"/>
      <w:szCs w:val="20"/>
    </w:rPr>
  </w:style>
  <w:style w:type="character" w:customStyle="1" w:styleId="afff1">
    <w:name w:val="純文字 字元"/>
    <w:basedOn w:val="a3"/>
    <w:link w:val="afff0"/>
    <w:qFormat/>
    <w:rPr>
      <w:rFonts w:ascii="細明體" w:eastAsia="細明體" w:hAnsi="Courier New" w:cs="Times New Roman"/>
      <w:szCs w:val="20"/>
    </w:rPr>
  </w:style>
  <w:style w:type="character" w:customStyle="1" w:styleId="af7">
    <w:name w:val="文件引導模式 字元"/>
    <w:basedOn w:val="a3"/>
    <w:link w:val="af6"/>
    <w:semiHidden/>
    <w:qFormat/>
    <w:rPr>
      <w:rFonts w:ascii="Arial" w:eastAsia="新細明體" w:hAnsi="Arial" w:cs="Times New Roman"/>
      <w:szCs w:val="20"/>
      <w:shd w:val="clear" w:color="auto" w:fill="000080"/>
    </w:rPr>
  </w:style>
  <w:style w:type="character" w:customStyle="1" w:styleId="affa">
    <w:name w:val="巨集文字 字元"/>
    <w:basedOn w:val="a3"/>
    <w:link w:val="aff9"/>
    <w:semiHidden/>
    <w:qFormat/>
    <w:rPr>
      <w:rFonts w:ascii="Courier New" w:eastAsia="新細明體" w:hAnsi="Courier New" w:cs="Times New Roman"/>
      <w:szCs w:val="20"/>
    </w:rPr>
  </w:style>
  <w:style w:type="character" w:customStyle="1" w:styleId="24">
    <w:name w:val="本文 2 字元"/>
    <w:basedOn w:val="a3"/>
    <w:link w:val="23"/>
    <w:qFormat/>
    <w:rPr>
      <w:rFonts w:ascii="Times New Roman" w:eastAsia="標楷體" w:hAnsi="Times New Roman" w:cs="Times New Roman"/>
      <w:szCs w:val="20"/>
    </w:rPr>
  </w:style>
  <w:style w:type="character" w:customStyle="1" w:styleId="34">
    <w:name w:val="本文 3 字元"/>
    <w:basedOn w:val="a3"/>
    <w:link w:val="33"/>
    <w:qFormat/>
    <w:rPr>
      <w:rFonts w:ascii="Times New Roman" w:eastAsia="標楷體" w:hAnsi="Times New Roman" w:cs="Times New Roman"/>
      <w:sz w:val="16"/>
      <w:szCs w:val="20"/>
    </w:rPr>
  </w:style>
  <w:style w:type="character" w:customStyle="1" w:styleId="ac">
    <w:name w:val="本文第一層縮排 字元"/>
    <w:basedOn w:val="aa"/>
    <w:link w:val="ab"/>
    <w:qFormat/>
    <w:rPr>
      <w:rFonts w:ascii="Times New Roman" w:eastAsia="標楷體" w:hAnsi="Times New Roman" w:cs="Times New Roman"/>
      <w:sz w:val="22"/>
      <w:szCs w:val="20"/>
    </w:rPr>
  </w:style>
  <w:style w:type="character" w:customStyle="1" w:styleId="26">
    <w:name w:val="本文第一層縮排 2 字元"/>
    <w:basedOn w:val="ae"/>
    <w:link w:val="25"/>
    <w:qFormat/>
    <w:rPr>
      <w:rFonts w:ascii="Times New Roman" w:eastAsia="標楷體" w:hAnsi="Times New Roman" w:cs="Times New Roman"/>
      <w:sz w:val="28"/>
      <w:szCs w:val="20"/>
    </w:rPr>
  </w:style>
  <w:style w:type="character" w:customStyle="1" w:styleId="36">
    <w:name w:val="本文縮排 3 字元"/>
    <w:basedOn w:val="a3"/>
    <w:link w:val="35"/>
    <w:qFormat/>
    <w:rPr>
      <w:rFonts w:ascii="Times New Roman" w:eastAsia="標楷體" w:hAnsi="Times New Roman" w:cs="Times New Roman"/>
      <w:sz w:val="16"/>
      <w:szCs w:val="20"/>
    </w:rPr>
  </w:style>
  <w:style w:type="character" w:customStyle="1" w:styleId="affc">
    <w:name w:val="訊息欄位名稱 字元"/>
    <w:basedOn w:val="a3"/>
    <w:link w:val="affb"/>
    <w:rPr>
      <w:rFonts w:ascii="Arial" w:eastAsia="標楷體" w:hAnsi="Arial" w:cs="Times New Roman"/>
      <w:szCs w:val="20"/>
      <w:shd w:val="pct20" w:color="auto" w:fill="auto"/>
    </w:rPr>
  </w:style>
  <w:style w:type="character" w:customStyle="1" w:styleId="afff8">
    <w:name w:val="副標題 字元"/>
    <w:basedOn w:val="a3"/>
    <w:link w:val="afff7"/>
    <w:rPr>
      <w:rFonts w:ascii="Arial" w:eastAsia="新細明體" w:hAnsi="Arial" w:cs="Times New Roman"/>
      <w:i/>
      <w:szCs w:val="20"/>
    </w:rPr>
  </w:style>
  <w:style w:type="character" w:customStyle="1" w:styleId="afff3">
    <w:name w:val="問候 字元"/>
    <w:basedOn w:val="a3"/>
    <w:link w:val="afff2"/>
    <w:rPr>
      <w:rFonts w:ascii="Times New Roman" w:eastAsia="標楷體" w:hAnsi="Times New Roman" w:cs="Times New Roman"/>
      <w:szCs w:val="20"/>
    </w:rPr>
  </w:style>
  <w:style w:type="character" w:customStyle="1" w:styleId="afa">
    <w:name w:val="章節附註文字 字元"/>
    <w:basedOn w:val="a3"/>
    <w:link w:val="af9"/>
    <w:semiHidden/>
    <w:rPr>
      <w:rFonts w:ascii="Times New Roman" w:eastAsia="標楷體" w:hAnsi="Times New Roman" w:cs="Times New Roman"/>
      <w:szCs w:val="20"/>
    </w:rPr>
  </w:style>
  <w:style w:type="character" w:customStyle="1" w:styleId="af1">
    <w:name w:val="結語 字元"/>
    <w:basedOn w:val="a3"/>
    <w:link w:val="af0"/>
    <w:rPr>
      <w:rFonts w:ascii="Times New Roman" w:eastAsia="標楷體" w:hAnsi="Times New Roman" w:cs="Times New Roman"/>
      <w:szCs w:val="20"/>
    </w:rPr>
  </w:style>
  <w:style w:type="character" w:customStyle="1" w:styleId="af3">
    <w:name w:val="註解文字 字元"/>
    <w:basedOn w:val="a3"/>
    <w:link w:val="af2"/>
    <w:semiHidden/>
    <w:rPr>
      <w:rFonts w:ascii="Times New Roman" w:eastAsia="標楷體" w:hAnsi="Times New Roman" w:cs="Times New Roman"/>
      <w:szCs w:val="20"/>
    </w:rPr>
  </w:style>
  <w:style w:type="character" w:customStyle="1" w:styleId="affe">
    <w:name w:val="註釋標題 字元"/>
    <w:basedOn w:val="a3"/>
    <w:link w:val="affd"/>
    <w:rPr>
      <w:rFonts w:ascii="Times New Roman" w:eastAsia="標楷體" w:hAnsi="Times New Roman" w:cs="Times New Roman"/>
      <w:szCs w:val="20"/>
    </w:rPr>
  </w:style>
  <w:style w:type="character" w:customStyle="1" w:styleId="afffd">
    <w:name w:val="標題 字元"/>
    <w:basedOn w:val="a3"/>
    <w:link w:val="afffc"/>
    <w:uiPriority w:val="10"/>
    <w:rPr>
      <w:rFonts w:ascii="Arial" w:eastAsia="新細明體" w:hAnsi="Arial" w:cs="Times New Roman"/>
      <w:b/>
      <w:sz w:val="32"/>
      <w:szCs w:val="20"/>
    </w:rPr>
  </w:style>
  <w:style w:type="character" w:customStyle="1" w:styleId="afff5">
    <w:name w:val="簽名 字元"/>
    <w:basedOn w:val="a3"/>
    <w:link w:val="afff4"/>
    <w:rPr>
      <w:rFonts w:ascii="Times New Roman" w:eastAsia="標楷體" w:hAnsi="Times New Roman" w:cs="Times New Roman"/>
      <w:szCs w:val="20"/>
    </w:rPr>
  </w:style>
  <w:style w:type="character" w:customStyle="1" w:styleId="a7">
    <w:name w:val="註解方塊文字 字元"/>
    <w:basedOn w:val="a3"/>
    <w:link w:val="a6"/>
    <w:semiHidden/>
    <w:rPr>
      <w:rFonts w:ascii="Arial" w:eastAsia="新細明體" w:hAnsi="Arial" w:cs="Times New Roman"/>
      <w:kern w:val="0"/>
      <w:sz w:val="18"/>
      <w:szCs w:val="18"/>
    </w:rPr>
  </w:style>
  <w:style w:type="paragraph" w:customStyle="1" w:styleId="affff">
    <w:name w:val="條"/>
    <w:basedOn w:val="a1"/>
    <w:pPr>
      <w:ind w:left="952" w:hanging="966"/>
    </w:pPr>
    <w:rPr>
      <w:rFonts w:eastAsia="新細明體"/>
    </w:rPr>
  </w:style>
  <w:style w:type="paragraph" w:customStyle="1" w:styleId="affff0">
    <w:name w:val="款"/>
    <w:basedOn w:val="affff"/>
    <w:pPr>
      <w:ind w:left="1424" w:hanging="488"/>
    </w:pPr>
    <w:rPr>
      <w:rFonts w:ascii="標楷體" w:eastAsia="標楷體"/>
    </w:rPr>
  </w:style>
  <w:style w:type="paragraph" w:customStyle="1" w:styleId="affff1">
    <w:name w:val="項"/>
    <w:basedOn w:val="affff0"/>
    <w:pPr>
      <w:ind w:left="938" w:hanging="2"/>
    </w:pPr>
  </w:style>
  <w:style w:type="paragraph" w:customStyle="1" w:styleId="affff2">
    <w:name w:val="目"/>
    <w:basedOn w:val="affff0"/>
    <w:pPr>
      <w:ind w:left="1423" w:firstLine="17"/>
    </w:pPr>
  </w:style>
  <w:style w:type="paragraph" w:customStyle="1" w:styleId="2d">
    <w:name w:val="條2"/>
    <w:basedOn w:val="affff"/>
    <w:pPr>
      <w:ind w:left="1202" w:hanging="1213"/>
    </w:pPr>
    <w:rPr>
      <w:rFonts w:ascii="標楷體" w:eastAsia="標楷體"/>
    </w:rPr>
  </w:style>
  <w:style w:type="paragraph" w:styleId="affff3">
    <w:name w:val="List Paragraph"/>
    <w:basedOn w:val="a1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character" w:customStyle="1" w:styleId="header02">
    <w:name w:val="header02"/>
    <w:basedOn w:val="a3"/>
    <w:qFormat/>
  </w:style>
  <w:style w:type="paragraph" w:customStyle="1" w:styleId="red">
    <w:name w:val="red"/>
    <w:basedOn w:val="a1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2">
    <w:name w:val="w2"/>
    <w:basedOn w:val="a3"/>
  </w:style>
  <w:style w:type="character" w:customStyle="1" w:styleId="apple-converted-space">
    <w:name w:val="apple-converted-space"/>
    <w:basedOn w:val="a3"/>
  </w:style>
  <w:style w:type="paragraph" w:customStyle="1" w:styleId="word8">
    <w:name w:val="word8"/>
    <w:basedOn w:val="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4">
    <w:name w:val="(二)"/>
    <w:basedOn w:val="a1"/>
    <w:link w:val="affff5"/>
    <w:qFormat/>
    <w:pPr>
      <w:tabs>
        <w:tab w:val="right" w:leader="dot" w:pos="9685"/>
      </w:tabs>
      <w:spacing w:line="500" w:lineRule="exact"/>
    </w:pPr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affff5">
    <w:name w:val="(二) 字元"/>
    <w:basedOn w:val="a3"/>
    <w:link w:val="affff4"/>
    <w:qFormat/>
    <w:rPr>
      <w:b/>
      <w:sz w:val="28"/>
    </w:rPr>
  </w:style>
  <w:style w:type="character" w:customStyle="1" w:styleId="HTML0">
    <w:name w:val="HTML 預設格式 字元"/>
    <w:basedOn w:val="a3"/>
    <w:link w:val="HTML"/>
    <w:uiPriority w:val="99"/>
    <w:semiHidden/>
    <w:qFormat/>
    <w:rPr>
      <w:rFonts w:ascii="細明體" w:eastAsia="細明體" w:hAnsi="細明體" w:cs="細明體"/>
      <w:kern w:val="0"/>
      <w:szCs w:val="24"/>
    </w:rPr>
  </w:style>
  <w:style w:type="paragraph" w:customStyle="1" w:styleId="DefaultText">
    <w:name w:val="Default Text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j">
    <w:name w:val="j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sz w:val="24"/>
    </w:rPr>
  </w:style>
  <w:style w:type="paragraph" w:customStyle="1" w:styleId="jim">
    <w:name w:val="jim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sz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</w:rPr>
  </w:style>
  <w:style w:type="character" w:customStyle="1" w:styleId="13">
    <w:name w:val="未解析的提及1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ff6">
    <w:name w:val="表頭"/>
    <w:basedOn w:val="a1"/>
    <w:link w:val="affff7"/>
    <w:qFormat/>
    <w:pPr>
      <w:spacing w:line="400" w:lineRule="exact"/>
    </w:pPr>
    <w:rPr>
      <w:rFonts w:ascii="標楷體" w:hAnsi="標楷體" w:cstheme="minorBidi"/>
      <w:szCs w:val="22"/>
    </w:rPr>
  </w:style>
  <w:style w:type="character" w:customStyle="1" w:styleId="affff7">
    <w:name w:val="表頭 字元"/>
    <w:basedOn w:val="a3"/>
    <w:link w:val="affff6"/>
    <w:qFormat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E84A-160A-4233-9D76-2EAEAB7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282</Characters>
  <Application>Microsoft Office Word</Application>
  <DocSecurity>0</DocSecurity>
  <Lines>40</Lines>
  <Paragraphs>34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神學研究所</cp:lastModifiedBy>
  <cp:revision>6</cp:revision>
  <cp:lastPrinted>2023-05-12T07:25:00Z</cp:lastPrinted>
  <dcterms:created xsi:type="dcterms:W3CDTF">2023-04-10T03:16:00Z</dcterms:created>
  <dcterms:modified xsi:type="dcterms:W3CDTF">2023-05-12T07:31:00Z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38F41F93CCF04DB887A9A1BE844493E7</vt:lpwstr>
  </property>
</Properties>
</file>