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B1108" w14:textId="77777777" w:rsidR="00C06403" w:rsidRDefault="00457950">
      <w:pPr>
        <w:rPr>
          <w:sz w:val="28"/>
        </w:rPr>
      </w:pPr>
      <w:r>
        <w:rPr>
          <w:rFonts w:hint="eastAsia"/>
          <w:sz w:val="28"/>
        </w:rPr>
        <w:t>【附表十二</w:t>
      </w:r>
      <w:r>
        <w:rPr>
          <w:rFonts w:hint="eastAsia"/>
          <w:sz w:val="28"/>
        </w:rPr>
        <w:t>-1</w:t>
      </w:r>
      <w:r>
        <w:rPr>
          <w:rFonts w:hint="eastAsia"/>
          <w:sz w:val="28"/>
        </w:rPr>
        <w:t>】</w:t>
      </w:r>
      <w:r>
        <w:rPr>
          <w:rFonts w:hint="eastAsia"/>
          <w:color w:val="00B050"/>
          <w:szCs w:val="24"/>
        </w:rPr>
        <w:t>書背內容</w:t>
      </w:r>
      <w:r>
        <w:rPr>
          <w:rFonts w:hint="eastAsia"/>
          <w:color w:val="00B050"/>
          <w:szCs w:val="24"/>
        </w:rPr>
        <w:t>--</w:t>
      </w:r>
      <w:r>
        <w:rPr>
          <w:rFonts w:hint="eastAsia"/>
          <w:color w:val="00B050"/>
          <w:szCs w:val="24"/>
        </w:rPr>
        <w:t>通常影印店會自己</w:t>
      </w:r>
      <w:proofErr w:type="gramStart"/>
      <w:r>
        <w:rPr>
          <w:rFonts w:hint="eastAsia"/>
          <w:color w:val="00B050"/>
          <w:szCs w:val="24"/>
        </w:rPr>
        <w:t>繕</w:t>
      </w:r>
      <w:proofErr w:type="gramEnd"/>
      <w:r>
        <w:rPr>
          <w:rFonts w:hint="eastAsia"/>
          <w:color w:val="00B050"/>
          <w:szCs w:val="24"/>
        </w:rPr>
        <w:t>打書背</w:t>
      </w:r>
    </w:p>
    <w:p w14:paraId="58394F2C" w14:textId="77777777" w:rsidR="00C06403" w:rsidRDefault="00C06403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9"/>
      </w:tblGrid>
      <w:tr w:rsidR="00C06403" w14:paraId="5D903391" w14:textId="77777777">
        <w:trPr>
          <w:cantSplit/>
          <w:trHeight w:val="1246"/>
          <w:jc w:val="center"/>
        </w:trPr>
        <w:tc>
          <w:tcPr>
            <w:tcW w:w="599" w:type="dxa"/>
            <w:textDirection w:val="tbRlV"/>
            <w:vAlign w:val="center"/>
          </w:tcPr>
          <w:p w14:paraId="299F4113" w14:textId="77777777" w:rsidR="00C06403" w:rsidRDefault="00457950">
            <w:pPr>
              <w:spacing w:line="240" w:lineRule="exact"/>
              <w:rPr>
                <w:rFonts w:ascii="標楷體"/>
                <w:bCs/>
              </w:rPr>
            </w:pPr>
            <w:r>
              <w:rPr>
                <w:rFonts w:ascii="標楷體" w:hint="eastAsia"/>
                <w:bCs/>
              </w:rPr>
              <w:t>台灣基督</w:t>
            </w:r>
            <w:r>
              <w:rPr>
                <w:rFonts w:ascii="標楷體"/>
                <w:bCs/>
              </w:rPr>
              <w:br/>
            </w:r>
            <w:r>
              <w:rPr>
                <w:rFonts w:ascii="標楷體" w:hint="eastAsia"/>
                <w:bCs/>
              </w:rPr>
              <w:t>長老教會</w:t>
            </w:r>
          </w:p>
        </w:tc>
      </w:tr>
      <w:tr w:rsidR="00C06403" w14:paraId="1458E82B" w14:textId="77777777">
        <w:trPr>
          <w:cantSplit/>
          <w:trHeight w:val="3591"/>
          <w:jc w:val="center"/>
        </w:trPr>
        <w:tc>
          <w:tcPr>
            <w:tcW w:w="599" w:type="dxa"/>
            <w:textDirection w:val="tbRlV"/>
            <w:vAlign w:val="center"/>
          </w:tcPr>
          <w:p w14:paraId="00172E53" w14:textId="77777777" w:rsidR="00C06403" w:rsidRDefault="00457950">
            <w:pPr>
              <w:rPr>
                <w:rFonts w:ascii="標楷體"/>
                <w:bCs/>
              </w:rPr>
            </w:pPr>
            <w:r>
              <w:rPr>
                <w:rFonts w:ascii="標楷體" w:hint="eastAsia"/>
                <w:bCs/>
              </w:rPr>
              <w:t>南神神學院000研究所碩士論文</w:t>
            </w:r>
          </w:p>
        </w:tc>
      </w:tr>
      <w:tr w:rsidR="00C06403" w14:paraId="7DBE95BA" w14:textId="77777777">
        <w:trPr>
          <w:cantSplit/>
          <w:trHeight w:val="5028"/>
          <w:jc w:val="center"/>
        </w:trPr>
        <w:tc>
          <w:tcPr>
            <w:tcW w:w="599" w:type="dxa"/>
            <w:textDirection w:val="tbRlV"/>
            <w:vAlign w:val="center"/>
          </w:tcPr>
          <w:p w14:paraId="31CF6E13" w14:textId="77777777" w:rsidR="00C06403" w:rsidRDefault="00457950">
            <w:pPr>
              <w:ind w:leftChars="47" w:left="113" w:firstLineChars="200" w:firstLine="480"/>
              <w:jc w:val="center"/>
              <w:rPr>
                <w:rFonts w:ascii="標楷體"/>
                <w:bCs/>
              </w:rPr>
            </w:pPr>
            <w:r>
              <w:rPr>
                <w:rFonts w:ascii="標楷體" w:hint="eastAsia"/>
                <w:bCs/>
              </w:rPr>
              <w:t>(題  目)</w:t>
            </w:r>
          </w:p>
        </w:tc>
      </w:tr>
      <w:tr w:rsidR="00C06403" w14:paraId="20912268" w14:textId="77777777">
        <w:trPr>
          <w:cantSplit/>
          <w:trHeight w:val="1808"/>
          <w:jc w:val="center"/>
        </w:trPr>
        <w:tc>
          <w:tcPr>
            <w:tcW w:w="599" w:type="dxa"/>
            <w:textDirection w:val="tbRlV"/>
            <w:vAlign w:val="center"/>
          </w:tcPr>
          <w:p w14:paraId="1382EB7F" w14:textId="77777777" w:rsidR="00C06403" w:rsidRDefault="00457950">
            <w:pPr>
              <w:ind w:leftChars="47" w:left="113"/>
              <w:rPr>
                <w:rFonts w:ascii="標楷體"/>
                <w:bCs/>
              </w:rPr>
            </w:pPr>
            <w:r>
              <w:rPr>
                <w:rFonts w:ascii="標楷體" w:hint="eastAsia"/>
                <w:bCs/>
              </w:rPr>
              <w:t xml:space="preserve">研究生：XXX </w:t>
            </w:r>
          </w:p>
        </w:tc>
      </w:tr>
      <w:tr w:rsidR="00C06403" w14:paraId="41265FC6" w14:textId="77777777">
        <w:trPr>
          <w:cantSplit/>
          <w:trHeight w:val="1763"/>
          <w:jc w:val="center"/>
        </w:trPr>
        <w:tc>
          <w:tcPr>
            <w:tcW w:w="599" w:type="dxa"/>
            <w:textDirection w:val="tbRlV"/>
            <w:vAlign w:val="center"/>
          </w:tcPr>
          <w:p w14:paraId="7AE1BD41" w14:textId="77777777" w:rsidR="00C06403" w:rsidRDefault="00457950">
            <w:pPr>
              <w:jc w:val="center"/>
              <w:rPr>
                <w:rFonts w:ascii="標楷體"/>
                <w:bCs/>
              </w:rPr>
            </w:pPr>
            <w:r>
              <w:rPr>
                <w:rFonts w:ascii="標楷體" w:hint="eastAsia"/>
                <w:bCs/>
              </w:rPr>
              <w:t>000學年度</w:t>
            </w:r>
          </w:p>
        </w:tc>
      </w:tr>
    </w:tbl>
    <w:p w14:paraId="7834FDD3" w14:textId="77777777" w:rsidR="00C06403" w:rsidRDefault="00C06403"/>
    <w:p w14:paraId="23FA921F" w14:textId="77777777" w:rsidR="00C06403" w:rsidRDefault="00457950">
      <w:pPr>
        <w:widowControl/>
        <w:rPr>
          <w:sz w:val="28"/>
        </w:rPr>
      </w:pPr>
      <w:r>
        <w:br w:type="page"/>
      </w:r>
      <w:bookmarkStart w:id="0" w:name="_Toc355265964"/>
      <w:bookmarkStart w:id="1" w:name="_Toc355265805"/>
      <w:bookmarkStart w:id="2" w:name="_Toc355266105"/>
      <w:bookmarkStart w:id="3" w:name="_Toc355265599"/>
      <w:bookmarkStart w:id="4" w:name="_Toc355260249"/>
      <w:bookmarkStart w:id="5" w:name="_Toc355265429"/>
      <w:r>
        <w:rPr>
          <w:rFonts w:hint="eastAsia"/>
          <w:sz w:val="28"/>
        </w:rPr>
        <w:lastRenderedPageBreak/>
        <w:t>【附表十二</w:t>
      </w:r>
      <w:r>
        <w:rPr>
          <w:rFonts w:hint="eastAsia"/>
          <w:sz w:val="28"/>
        </w:rPr>
        <w:t>-2</w:t>
      </w:r>
      <w:r>
        <w:rPr>
          <w:rFonts w:hint="eastAsia"/>
          <w:sz w:val="28"/>
        </w:rPr>
        <w:t>】</w:t>
      </w:r>
    </w:p>
    <w:p w14:paraId="5EC47C83" w14:textId="77777777" w:rsidR="00C06403" w:rsidRDefault="00457950">
      <w:pPr>
        <w:widowControl/>
        <w:jc w:val="center"/>
        <w:rPr>
          <w:rFonts w:ascii="標楷體" w:hAnsi="標楷體"/>
          <w:sz w:val="44"/>
          <w:szCs w:val="44"/>
        </w:rPr>
      </w:pPr>
      <w:r>
        <w:rPr>
          <w:rFonts w:ascii="標楷體" w:hAnsi="標楷體" w:hint="eastAsia"/>
          <w:sz w:val="44"/>
          <w:szCs w:val="44"/>
        </w:rPr>
        <w:t>台灣基督長老教會南神神學院</w:t>
      </w:r>
    </w:p>
    <w:p w14:paraId="32E991D8" w14:textId="77777777" w:rsidR="00C06403" w:rsidRDefault="00457950">
      <w:pPr>
        <w:widowControl/>
        <w:jc w:val="center"/>
        <w:rPr>
          <w:rFonts w:eastAsia="細明體"/>
        </w:rPr>
      </w:pPr>
      <w:r>
        <w:rPr>
          <w:rFonts w:ascii="標楷體" w:hAnsi="標楷體" w:hint="eastAsia"/>
          <w:sz w:val="44"/>
          <w:szCs w:val="44"/>
        </w:rPr>
        <w:t>000研究所碩士論文</w:t>
      </w:r>
      <w:bookmarkEnd w:id="0"/>
      <w:bookmarkEnd w:id="1"/>
      <w:bookmarkEnd w:id="2"/>
      <w:bookmarkEnd w:id="3"/>
      <w:bookmarkEnd w:id="4"/>
      <w:bookmarkEnd w:id="5"/>
    </w:p>
    <w:p w14:paraId="458CE6A8" w14:textId="77777777" w:rsidR="00C06403" w:rsidRDefault="00457950">
      <w:pPr>
        <w:pStyle w:val="afffc"/>
        <w:spacing w:beforeLines="1100" w:before="4037" w:line="360" w:lineRule="auto"/>
        <w:ind w:left="1200" w:hanging="1200"/>
        <w:rPr>
          <w:rFonts w:ascii="標楷體" w:eastAsia="標楷體" w:hAnsi="標楷體"/>
          <w:b w:val="0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</w:t>
      </w:r>
      <w:r>
        <w:rPr>
          <w:rFonts w:ascii="標楷體" w:eastAsia="標楷體" w:hAnsi="標楷體" w:hint="eastAsia"/>
          <w:b w:val="0"/>
          <w:sz w:val="48"/>
          <w:szCs w:val="48"/>
        </w:rPr>
        <w:t>中文題目</w:t>
      </w:r>
      <w:r>
        <w:rPr>
          <w:rFonts w:ascii="標楷體" w:eastAsia="標楷體" w:hAnsi="標楷體" w:hint="eastAsia"/>
          <w:b w:val="0"/>
          <w:sz w:val="48"/>
          <w:szCs w:val="48"/>
        </w:rPr>
        <w:br/>
        <w:t>和英文題目</w:t>
      </w:r>
    </w:p>
    <w:p w14:paraId="4979970B" w14:textId="77777777" w:rsidR="00C06403" w:rsidRDefault="00C06403">
      <w:pPr>
        <w:rPr>
          <w:rFonts w:eastAsia="新細明體"/>
          <w:szCs w:val="24"/>
        </w:rPr>
      </w:pPr>
    </w:p>
    <w:p w14:paraId="58A45CEF" w14:textId="77777777" w:rsidR="00C06403" w:rsidRDefault="00457950">
      <w:pPr>
        <w:pStyle w:val="afffc"/>
        <w:spacing w:beforeLines="1100" w:before="4037" w:after="0" w:line="360" w:lineRule="auto"/>
        <w:ind w:left="1200" w:hanging="1200"/>
        <w:rPr>
          <w:rFonts w:ascii="標楷體" w:eastAsia="標楷體" w:hAnsi="標楷體"/>
          <w:b w:val="0"/>
          <w:sz w:val="40"/>
          <w:szCs w:val="40"/>
        </w:rPr>
      </w:pPr>
      <w:r>
        <w:rPr>
          <w:rFonts w:ascii="標楷體" w:eastAsia="標楷體" w:hAnsi="標楷體" w:hint="eastAsia"/>
          <w:b w:val="0"/>
          <w:sz w:val="40"/>
          <w:szCs w:val="40"/>
        </w:rPr>
        <w:t>研究生：000</w:t>
      </w:r>
    </w:p>
    <w:p w14:paraId="348E11CB" w14:textId="77777777" w:rsidR="00C06403" w:rsidRDefault="00457950">
      <w:pPr>
        <w:pStyle w:val="afffc"/>
        <w:spacing w:beforeLines="50" w:before="183" w:after="0" w:line="360" w:lineRule="auto"/>
        <w:ind w:left="1200" w:hanging="1200"/>
        <w:rPr>
          <w:rFonts w:ascii="標楷體" w:eastAsia="標楷體" w:hAnsi="標楷體"/>
          <w:b w:val="0"/>
          <w:sz w:val="40"/>
          <w:szCs w:val="40"/>
        </w:rPr>
      </w:pPr>
      <w:r>
        <w:rPr>
          <w:rFonts w:ascii="標楷體" w:eastAsia="標楷體" w:hAnsi="標楷體" w:hint="eastAsia"/>
          <w:b w:val="0"/>
          <w:sz w:val="40"/>
          <w:szCs w:val="40"/>
        </w:rPr>
        <w:t>指導教授：000 博士</w:t>
      </w:r>
    </w:p>
    <w:p w14:paraId="494D71D6" w14:textId="77777777" w:rsidR="00C06403" w:rsidRDefault="00457950">
      <w:pPr>
        <w:spacing w:beforeLines="50" w:before="183"/>
        <w:jc w:val="center"/>
        <w:rPr>
          <w:rFonts w:ascii="標楷體" w:hAnsi="標楷體"/>
          <w:bCs/>
          <w:sz w:val="36"/>
          <w:szCs w:val="36"/>
        </w:rPr>
      </w:pPr>
      <w:r>
        <w:rPr>
          <w:rFonts w:ascii="標楷體" w:hAnsi="標楷體" w:hint="eastAsia"/>
          <w:bCs/>
          <w:sz w:val="36"/>
          <w:szCs w:val="36"/>
        </w:rPr>
        <w:t>中華民國　　年6月</w:t>
      </w:r>
    </w:p>
    <w:p w14:paraId="3B14F775" w14:textId="77777777" w:rsidR="00C06403" w:rsidRDefault="00C06403"/>
    <w:p w14:paraId="2E661FBE" w14:textId="36BC666D" w:rsidR="00C06403" w:rsidRDefault="00C06403">
      <w:pPr>
        <w:widowControl/>
      </w:pPr>
    </w:p>
    <w:sectPr w:rsidR="00C06403">
      <w:footerReference w:type="first" r:id="rId8"/>
      <w:pgSz w:w="11906" w:h="16838"/>
      <w:pgMar w:top="851" w:right="851" w:bottom="851" w:left="851" w:header="851" w:footer="397" w:gutter="0"/>
      <w:pgNumType w:start="25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F1174" w14:textId="77777777" w:rsidR="004A2D92" w:rsidRDefault="004A2D92">
      <w:r>
        <w:separator/>
      </w:r>
    </w:p>
  </w:endnote>
  <w:endnote w:type="continuationSeparator" w:id="0">
    <w:p w14:paraId="0FA5ED5D" w14:textId="77777777" w:rsidR="004A2D92" w:rsidRDefault="004A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2B4D" w14:textId="77777777" w:rsidR="00C06403" w:rsidRDefault="00C06403">
    <w:pPr>
      <w:pStyle w:val="afe"/>
    </w:pPr>
  </w:p>
  <w:p w14:paraId="4E382979" w14:textId="77777777" w:rsidR="00C06403" w:rsidRDefault="00457950">
    <w:pPr>
      <w:pStyle w:val="afe"/>
    </w:pPr>
    <w:r>
      <w:ptab w:relativeTo="margin" w:alignment="center" w:leader="none"/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C22AE" w14:textId="77777777" w:rsidR="004A2D92" w:rsidRDefault="004A2D92">
      <w:r>
        <w:separator/>
      </w:r>
    </w:p>
  </w:footnote>
  <w:footnote w:type="continuationSeparator" w:id="0">
    <w:p w14:paraId="64E1AC40" w14:textId="77777777" w:rsidR="004A2D92" w:rsidRDefault="004A2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280"/>
        </w:tabs>
        <w:ind w:left="228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320"/>
        </w:tabs>
        <w:ind w:left="132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84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280"/>
        </w:tabs>
        <w:ind w:left="228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320"/>
        </w:tabs>
        <w:ind w:left="132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840"/>
        </w:tabs>
        <w:ind w:left="84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23D67E3"/>
    <w:multiLevelType w:val="multilevel"/>
    <w:tmpl w:val="123D67E3"/>
    <w:lvl w:ilvl="0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14A001AA"/>
    <w:multiLevelType w:val="multilevel"/>
    <w:tmpl w:val="14A00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6F34DC"/>
    <w:multiLevelType w:val="multilevel"/>
    <w:tmpl w:val="1B6F34DC"/>
    <w:lvl w:ilvl="0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>
      <w:start w:val="4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CCC01E3"/>
    <w:multiLevelType w:val="multilevel"/>
    <w:tmpl w:val="1CCC01E3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E9B4E92"/>
    <w:multiLevelType w:val="multilevel"/>
    <w:tmpl w:val="1E9B4E92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1ED458E1"/>
    <w:multiLevelType w:val="multilevel"/>
    <w:tmpl w:val="1ED458E1"/>
    <w:lvl w:ilvl="0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5C7734E"/>
    <w:multiLevelType w:val="multilevel"/>
    <w:tmpl w:val="25C77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2F545610"/>
    <w:multiLevelType w:val="multilevel"/>
    <w:tmpl w:val="2F545610"/>
    <w:lvl w:ilvl="0">
      <w:start w:val="1"/>
      <w:numFmt w:val="decimal"/>
      <w:lvlText w:val="%1."/>
      <w:lvlJc w:val="left"/>
      <w:pPr>
        <w:ind w:left="840" w:hanging="360"/>
      </w:pPr>
      <w:rPr>
        <w:rFonts w:ascii="Calibri" w:eastAsia="新細明體" w:hAnsi="Calibri" w:hint="default"/>
        <w:color w:val="000000" w:themeColor="text1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77F4FDB"/>
    <w:multiLevelType w:val="multilevel"/>
    <w:tmpl w:val="377F4FDB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C9443A"/>
    <w:multiLevelType w:val="multilevel"/>
    <w:tmpl w:val="38C9443A"/>
    <w:lvl w:ilvl="0">
      <w:start w:val="1"/>
      <w:numFmt w:val="lowerLetter"/>
      <w:lvlText w:val="%1."/>
      <w:lvlJc w:val="left"/>
      <w:pPr>
        <w:ind w:left="1200" w:hanging="360"/>
      </w:pPr>
      <w:rPr>
        <w:rFonts w:hAnsi="Calibri" w:hint="default"/>
        <w:color w:val="000000" w:themeColor="text1"/>
        <w:sz w:val="24"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20" w15:restartNumberingAfterBreak="0">
    <w:nsid w:val="45DB2863"/>
    <w:multiLevelType w:val="multilevel"/>
    <w:tmpl w:val="45DB2863"/>
    <w:lvl w:ilvl="0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C6A3850"/>
    <w:multiLevelType w:val="multilevel"/>
    <w:tmpl w:val="4C6A3850"/>
    <w:lvl w:ilvl="0">
      <w:start w:val="1"/>
      <w:numFmt w:val="decimal"/>
      <w:lvlText w:val="%1."/>
      <w:lvlJc w:val="left"/>
      <w:pPr>
        <w:ind w:left="786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D0D32A8"/>
    <w:multiLevelType w:val="multilevel"/>
    <w:tmpl w:val="4D0D32A8"/>
    <w:lvl w:ilvl="0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23" w15:restartNumberingAfterBreak="0">
    <w:nsid w:val="68345897"/>
    <w:multiLevelType w:val="multilevel"/>
    <w:tmpl w:val="68345897"/>
    <w:lvl w:ilvl="0">
      <w:start w:val="1"/>
      <w:numFmt w:val="decimal"/>
      <w:lvlText w:val="(%1)"/>
      <w:lvlJc w:val="left"/>
      <w:pPr>
        <w:ind w:left="120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80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24" w15:restartNumberingAfterBreak="0">
    <w:nsid w:val="690079D8"/>
    <w:multiLevelType w:val="multilevel"/>
    <w:tmpl w:val="69007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751856063">
    <w:abstractNumId w:val="9"/>
  </w:num>
  <w:num w:numId="2" w16cid:durableId="1693527673">
    <w:abstractNumId w:val="7"/>
  </w:num>
  <w:num w:numId="3" w16cid:durableId="15156405">
    <w:abstractNumId w:val="6"/>
  </w:num>
  <w:num w:numId="4" w16cid:durableId="1782021971">
    <w:abstractNumId w:val="5"/>
  </w:num>
  <w:num w:numId="5" w16cid:durableId="2076471870">
    <w:abstractNumId w:val="4"/>
  </w:num>
  <w:num w:numId="6" w16cid:durableId="1119103435">
    <w:abstractNumId w:val="8"/>
  </w:num>
  <w:num w:numId="7" w16cid:durableId="1402630688">
    <w:abstractNumId w:val="3"/>
  </w:num>
  <w:num w:numId="8" w16cid:durableId="1753158498">
    <w:abstractNumId w:val="2"/>
  </w:num>
  <w:num w:numId="9" w16cid:durableId="1563708672">
    <w:abstractNumId w:val="1"/>
  </w:num>
  <w:num w:numId="10" w16cid:durableId="1347706448">
    <w:abstractNumId w:val="0"/>
  </w:num>
  <w:num w:numId="11" w16cid:durableId="345790594">
    <w:abstractNumId w:val="18"/>
  </w:num>
  <w:num w:numId="12" w16cid:durableId="1375619648">
    <w:abstractNumId w:val="17"/>
  </w:num>
  <w:num w:numId="13" w16cid:durableId="1557233583">
    <w:abstractNumId w:val="13"/>
  </w:num>
  <w:num w:numId="14" w16cid:durableId="698043104">
    <w:abstractNumId w:val="21"/>
  </w:num>
  <w:num w:numId="15" w16cid:durableId="44068086">
    <w:abstractNumId w:val="10"/>
  </w:num>
  <w:num w:numId="16" w16cid:durableId="5449002">
    <w:abstractNumId w:val="22"/>
  </w:num>
  <w:num w:numId="17" w16cid:durableId="1569419688">
    <w:abstractNumId w:val="15"/>
  </w:num>
  <w:num w:numId="18" w16cid:durableId="1414085521">
    <w:abstractNumId w:val="23"/>
  </w:num>
  <w:num w:numId="19" w16cid:durableId="1054503808">
    <w:abstractNumId w:val="14"/>
  </w:num>
  <w:num w:numId="20" w16cid:durableId="1001935825">
    <w:abstractNumId w:val="20"/>
  </w:num>
  <w:num w:numId="21" w16cid:durableId="612133434">
    <w:abstractNumId w:val="12"/>
  </w:num>
  <w:num w:numId="22" w16cid:durableId="1613050985">
    <w:abstractNumId w:val="19"/>
  </w:num>
  <w:num w:numId="23" w16cid:durableId="1659113938">
    <w:abstractNumId w:val="24"/>
  </w:num>
  <w:num w:numId="24" w16cid:durableId="1457484542">
    <w:abstractNumId w:val="16"/>
  </w:num>
  <w:num w:numId="25" w16cid:durableId="2668879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36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717"/>
    <w:rsid w:val="000052AB"/>
    <w:rsid w:val="000116DE"/>
    <w:rsid w:val="00016B5D"/>
    <w:rsid w:val="00022D78"/>
    <w:rsid w:val="0002455B"/>
    <w:rsid w:val="00024E73"/>
    <w:rsid w:val="000259C3"/>
    <w:rsid w:val="000260CE"/>
    <w:rsid w:val="0002765F"/>
    <w:rsid w:val="00027A37"/>
    <w:rsid w:val="000435FC"/>
    <w:rsid w:val="000469D0"/>
    <w:rsid w:val="00053113"/>
    <w:rsid w:val="000539EE"/>
    <w:rsid w:val="0005455F"/>
    <w:rsid w:val="000549BB"/>
    <w:rsid w:val="00055406"/>
    <w:rsid w:val="00060924"/>
    <w:rsid w:val="00060A66"/>
    <w:rsid w:val="000640B5"/>
    <w:rsid w:val="00070ECE"/>
    <w:rsid w:val="00071437"/>
    <w:rsid w:val="000716EA"/>
    <w:rsid w:val="000716F3"/>
    <w:rsid w:val="000816B9"/>
    <w:rsid w:val="00081D68"/>
    <w:rsid w:val="00083896"/>
    <w:rsid w:val="00083AA6"/>
    <w:rsid w:val="00083AB8"/>
    <w:rsid w:val="00083C45"/>
    <w:rsid w:val="00084662"/>
    <w:rsid w:val="000925AC"/>
    <w:rsid w:val="000936FC"/>
    <w:rsid w:val="00093838"/>
    <w:rsid w:val="00094549"/>
    <w:rsid w:val="000A0152"/>
    <w:rsid w:val="000A028C"/>
    <w:rsid w:val="000A0794"/>
    <w:rsid w:val="000A118E"/>
    <w:rsid w:val="000A25CB"/>
    <w:rsid w:val="000A30B8"/>
    <w:rsid w:val="000A5EF8"/>
    <w:rsid w:val="000B146F"/>
    <w:rsid w:val="000B1D5B"/>
    <w:rsid w:val="000B2338"/>
    <w:rsid w:val="000B6200"/>
    <w:rsid w:val="000C068A"/>
    <w:rsid w:val="000C135F"/>
    <w:rsid w:val="000C32E8"/>
    <w:rsid w:val="000C4B53"/>
    <w:rsid w:val="000D470B"/>
    <w:rsid w:val="000D6E1F"/>
    <w:rsid w:val="000E0513"/>
    <w:rsid w:val="000E05E8"/>
    <w:rsid w:val="000E0675"/>
    <w:rsid w:val="000E0AAD"/>
    <w:rsid w:val="000E118D"/>
    <w:rsid w:val="000E2942"/>
    <w:rsid w:val="000E3D5C"/>
    <w:rsid w:val="000E7CF0"/>
    <w:rsid w:val="000F2931"/>
    <w:rsid w:val="000F6399"/>
    <w:rsid w:val="000F6EE0"/>
    <w:rsid w:val="00103A02"/>
    <w:rsid w:val="00112467"/>
    <w:rsid w:val="00115EF3"/>
    <w:rsid w:val="00116AD0"/>
    <w:rsid w:val="001179D4"/>
    <w:rsid w:val="00120CD5"/>
    <w:rsid w:val="00120D88"/>
    <w:rsid w:val="0012271F"/>
    <w:rsid w:val="001240C2"/>
    <w:rsid w:val="00124918"/>
    <w:rsid w:val="00133700"/>
    <w:rsid w:val="001352C1"/>
    <w:rsid w:val="0014007A"/>
    <w:rsid w:val="00147F67"/>
    <w:rsid w:val="001505B6"/>
    <w:rsid w:val="00151625"/>
    <w:rsid w:val="001603EA"/>
    <w:rsid w:val="00172B12"/>
    <w:rsid w:val="001876DB"/>
    <w:rsid w:val="00187EE9"/>
    <w:rsid w:val="00191806"/>
    <w:rsid w:val="0019181D"/>
    <w:rsid w:val="0019320F"/>
    <w:rsid w:val="0019491A"/>
    <w:rsid w:val="0019573E"/>
    <w:rsid w:val="00195A9D"/>
    <w:rsid w:val="001A0721"/>
    <w:rsid w:val="001A1654"/>
    <w:rsid w:val="001A37E2"/>
    <w:rsid w:val="001A3EF4"/>
    <w:rsid w:val="001A58DA"/>
    <w:rsid w:val="001A58E2"/>
    <w:rsid w:val="001A65A7"/>
    <w:rsid w:val="001A6AA1"/>
    <w:rsid w:val="001C099D"/>
    <w:rsid w:val="001C25F5"/>
    <w:rsid w:val="001C5146"/>
    <w:rsid w:val="001C65F7"/>
    <w:rsid w:val="001C6D77"/>
    <w:rsid w:val="001D15F5"/>
    <w:rsid w:val="001D4550"/>
    <w:rsid w:val="001D5051"/>
    <w:rsid w:val="001E3ED9"/>
    <w:rsid w:val="001E44D8"/>
    <w:rsid w:val="001E683D"/>
    <w:rsid w:val="001E6A90"/>
    <w:rsid w:val="001E6BE4"/>
    <w:rsid w:val="001E7592"/>
    <w:rsid w:val="001F003D"/>
    <w:rsid w:val="001F0BB5"/>
    <w:rsid w:val="001F105A"/>
    <w:rsid w:val="001F2BBB"/>
    <w:rsid w:val="002012A1"/>
    <w:rsid w:val="002076F8"/>
    <w:rsid w:val="00213340"/>
    <w:rsid w:val="00213558"/>
    <w:rsid w:val="00217215"/>
    <w:rsid w:val="002211E8"/>
    <w:rsid w:val="00223D5A"/>
    <w:rsid w:val="002257FE"/>
    <w:rsid w:val="00226420"/>
    <w:rsid w:val="002322F0"/>
    <w:rsid w:val="002326E9"/>
    <w:rsid w:val="00233270"/>
    <w:rsid w:val="00241F35"/>
    <w:rsid w:val="002427BC"/>
    <w:rsid w:val="0024582F"/>
    <w:rsid w:val="00245FAF"/>
    <w:rsid w:val="002563CA"/>
    <w:rsid w:val="002623EF"/>
    <w:rsid w:val="002626FE"/>
    <w:rsid w:val="00263447"/>
    <w:rsid w:val="0026542E"/>
    <w:rsid w:val="002704D9"/>
    <w:rsid w:val="00271A28"/>
    <w:rsid w:val="00273C72"/>
    <w:rsid w:val="0027446F"/>
    <w:rsid w:val="0028074B"/>
    <w:rsid w:val="0028124D"/>
    <w:rsid w:val="00282137"/>
    <w:rsid w:val="002842E2"/>
    <w:rsid w:val="002875C2"/>
    <w:rsid w:val="0028779A"/>
    <w:rsid w:val="002910A2"/>
    <w:rsid w:val="00291836"/>
    <w:rsid w:val="0029294D"/>
    <w:rsid w:val="002936B2"/>
    <w:rsid w:val="002940A0"/>
    <w:rsid w:val="00297FC5"/>
    <w:rsid w:val="002A027C"/>
    <w:rsid w:val="002A104B"/>
    <w:rsid w:val="002A293D"/>
    <w:rsid w:val="002A6A6F"/>
    <w:rsid w:val="002B0863"/>
    <w:rsid w:val="002B596A"/>
    <w:rsid w:val="002B7277"/>
    <w:rsid w:val="002C0002"/>
    <w:rsid w:val="002C2243"/>
    <w:rsid w:val="002C292A"/>
    <w:rsid w:val="002C5F8C"/>
    <w:rsid w:val="002C7A37"/>
    <w:rsid w:val="002D0A58"/>
    <w:rsid w:val="002D0DEA"/>
    <w:rsid w:val="002D31B7"/>
    <w:rsid w:val="002D32D6"/>
    <w:rsid w:val="002E15BE"/>
    <w:rsid w:val="002E3D61"/>
    <w:rsid w:val="002E5BA6"/>
    <w:rsid w:val="002F05A6"/>
    <w:rsid w:val="002F0BB4"/>
    <w:rsid w:val="002F25C0"/>
    <w:rsid w:val="002F772C"/>
    <w:rsid w:val="0030325C"/>
    <w:rsid w:val="00310C29"/>
    <w:rsid w:val="003152A2"/>
    <w:rsid w:val="00317CA9"/>
    <w:rsid w:val="00326813"/>
    <w:rsid w:val="003306F1"/>
    <w:rsid w:val="00336810"/>
    <w:rsid w:val="003370DE"/>
    <w:rsid w:val="003419AA"/>
    <w:rsid w:val="00342906"/>
    <w:rsid w:val="00342CCF"/>
    <w:rsid w:val="00345D4D"/>
    <w:rsid w:val="0035169F"/>
    <w:rsid w:val="003518B7"/>
    <w:rsid w:val="00351E44"/>
    <w:rsid w:val="00353506"/>
    <w:rsid w:val="0035608E"/>
    <w:rsid w:val="003567D2"/>
    <w:rsid w:val="003572E2"/>
    <w:rsid w:val="00361295"/>
    <w:rsid w:val="003619E6"/>
    <w:rsid w:val="00364701"/>
    <w:rsid w:val="003711F5"/>
    <w:rsid w:val="00372BD5"/>
    <w:rsid w:val="00374A5B"/>
    <w:rsid w:val="00376179"/>
    <w:rsid w:val="00376D4A"/>
    <w:rsid w:val="00382990"/>
    <w:rsid w:val="00386C83"/>
    <w:rsid w:val="00387A55"/>
    <w:rsid w:val="00397B09"/>
    <w:rsid w:val="003A1BCD"/>
    <w:rsid w:val="003A65EB"/>
    <w:rsid w:val="003B2689"/>
    <w:rsid w:val="003B5E30"/>
    <w:rsid w:val="003C1A57"/>
    <w:rsid w:val="003C3000"/>
    <w:rsid w:val="003C76B1"/>
    <w:rsid w:val="003D2225"/>
    <w:rsid w:val="003D29A0"/>
    <w:rsid w:val="003D4FF7"/>
    <w:rsid w:val="003D77A5"/>
    <w:rsid w:val="003E435A"/>
    <w:rsid w:val="003E5AC1"/>
    <w:rsid w:val="003E5B99"/>
    <w:rsid w:val="003F508F"/>
    <w:rsid w:val="003F648D"/>
    <w:rsid w:val="003F69FA"/>
    <w:rsid w:val="00400A43"/>
    <w:rsid w:val="00401933"/>
    <w:rsid w:val="00404583"/>
    <w:rsid w:val="00404C12"/>
    <w:rsid w:val="00407BAF"/>
    <w:rsid w:val="00412213"/>
    <w:rsid w:val="00414712"/>
    <w:rsid w:val="004230A3"/>
    <w:rsid w:val="00426A4C"/>
    <w:rsid w:val="00431969"/>
    <w:rsid w:val="004327D8"/>
    <w:rsid w:val="0044367F"/>
    <w:rsid w:val="00443CED"/>
    <w:rsid w:val="0045383A"/>
    <w:rsid w:val="00457950"/>
    <w:rsid w:val="00466E1E"/>
    <w:rsid w:val="00473842"/>
    <w:rsid w:val="00475677"/>
    <w:rsid w:val="00476E6A"/>
    <w:rsid w:val="00480018"/>
    <w:rsid w:val="00481521"/>
    <w:rsid w:val="00483A05"/>
    <w:rsid w:val="00484B32"/>
    <w:rsid w:val="00494364"/>
    <w:rsid w:val="00494540"/>
    <w:rsid w:val="004A102E"/>
    <w:rsid w:val="004A25A4"/>
    <w:rsid w:val="004A296D"/>
    <w:rsid w:val="004A2D92"/>
    <w:rsid w:val="004A54B1"/>
    <w:rsid w:val="004A65C4"/>
    <w:rsid w:val="004B01E6"/>
    <w:rsid w:val="004B1A70"/>
    <w:rsid w:val="004B25E5"/>
    <w:rsid w:val="004B2614"/>
    <w:rsid w:val="004B269D"/>
    <w:rsid w:val="004B3431"/>
    <w:rsid w:val="004B7F99"/>
    <w:rsid w:val="004C1647"/>
    <w:rsid w:val="004C45EC"/>
    <w:rsid w:val="004C60DE"/>
    <w:rsid w:val="004C7781"/>
    <w:rsid w:val="004D266B"/>
    <w:rsid w:val="004D35B1"/>
    <w:rsid w:val="004E2B59"/>
    <w:rsid w:val="004E50DB"/>
    <w:rsid w:val="004F1B50"/>
    <w:rsid w:val="004F4966"/>
    <w:rsid w:val="004F527A"/>
    <w:rsid w:val="004F6F72"/>
    <w:rsid w:val="00502751"/>
    <w:rsid w:val="005053F4"/>
    <w:rsid w:val="005062AA"/>
    <w:rsid w:val="0051176D"/>
    <w:rsid w:val="005155B2"/>
    <w:rsid w:val="00521B80"/>
    <w:rsid w:val="005222CA"/>
    <w:rsid w:val="0052502C"/>
    <w:rsid w:val="00525226"/>
    <w:rsid w:val="005256C2"/>
    <w:rsid w:val="00525F6F"/>
    <w:rsid w:val="0053054D"/>
    <w:rsid w:val="005322A9"/>
    <w:rsid w:val="00535C2E"/>
    <w:rsid w:val="00543D85"/>
    <w:rsid w:val="00547A22"/>
    <w:rsid w:val="00550A88"/>
    <w:rsid w:val="00560F47"/>
    <w:rsid w:val="00565B25"/>
    <w:rsid w:val="00565FE0"/>
    <w:rsid w:val="0056700E"/>
    <w:rsid w:val="0056739E"/>
    <w:rsid w:val="00573E1F"/>
    <w:rsid w:val="0058225A"/>
    <w:rsid w:val="00583F6E"/>
    <w:rsid w:val="00585413"/>
    <w:rsid w:val="00585C8A"/>
    <w:rsid w:val="00590719"/>
    <w:rsid w:val="00591BE6"/>
    <w:rsid w:val="005947DD"/>
    <w:rsid w:val="00597D07"/>
    <w:rsid w:val="005A0422"/>
    <w:rsid w:val="005A5EE6"/>
    <w:rsid w:val="005A7601"/>
    <w:rsid w:val="005A7F8C"/>
    <w:rsid w:val="005B0855"/>
    <w:rsid w:val="005B2A8D"/>
    <w:rsid w:val="005B3866"/>
    <w:rsid w:val="005B6DA1"/>
    <w:rsid w:val="005C0112"/>
    <w:rsid w:val="005C184B"/>
    <w:rsid w:val="005C38D6"/>
    <w:rsid w:val="005C43ED"/>
    <w:rsid w:val="005C64DA"/>
    <w:rsid w:val="005E1694"/>
    <w:rsid w:val="005E23AC"/>
    <w:rsid w:val="005F0744"/>
    <w:rsid w:val="005F3AF9"/>
    <w:rsid w:val="005F47E3"/>
    <w:rsid w:val="006007F3"/>
    <w:rsid w:val="0060151C"/>
    <w:rsid w:val="00604750"/>
    <w:rsid w:val="00605A60"/>
    <w:rsid w:val="00605B41"/>
    <w:rsid w:val="00605DC0"/>
    <w:rsid w:val="00610F77"/>
    <w:rsid w:val="00611B35"/>
    <w:rsid w:val="00611ECD"/>
    <w:rsid w:val="00620D33"/>
    <w:rsid w:val="00620F37"/>
    <w:rsid w:val="0062217F"/>
    <w:rsid w:val="006226CD"/>
    <w:rsid w:val="006266DF"/>
    <w:rsid w:val="00627A16"/>
    <w:rsid w:val="00634596"/>
    <w:rsid w:val="006375FD"/>
    <w:rsid w:val="00637B80"/>
    <w:rsid w:val="00641DB3"/>
    <w:rsid w:val="00647FF2"/>
    <w:rsid w:val="0065039F"/>
    <w:rsid w:val="00654CAD"/>
    <w:rsid w:val="00657E09"/>
    <w:rsid w:val="0066054A"/>
    <w:rsid w:val="006613B4"/>
    <w:rsid w:val="0066289C"/>
    <w:rsid w:val="00663219"/>
    <w:rsid w:val="00671073"/>
    <w:rsid w:val="00673378"/>
    <w:rsid w:val="00673939"/>
    <w:rsid w:val="00676752"/>
    <w:rsid w:val="00681EF8"/>
    <w:rsid w:val="00683AB7"/>
    <w:rsid w:val="00687FD2"/>
    <w:rsid w:val="0069040C"/>
    <w:rsid w:val="00692A55"/>
    <w:rsid w:val="00694D87"/>
    <w:rsid w:val="00697894"/>
    <w:rsid w:val="006A3B0E"/>
    <w:rsid w:val="006A4AA7"/>
    <w:rsid w:val="006A63B9"/>
    <w:rsid w:val="006A7172"/>
    <w:rsid w:val="006B15FA"/>
    <w:rsid w:val="006B31E1"/>
    <w:rsid w:val="006B59A5"/>
    <w:rsid w:val="006B7D46"/>
    <w:rsid w:val="006E0738"/>
    <w:rsid w:val="006E3C3A"/>
    <w:rsid w:val="006E722F"/>
    <w:rsid w:val="006F2AB9"/>
    <w:rsid w:val="006F4077"/>
    <w:rsid w:val="006F4890"/>
    <w:rsid w:val="006F6D2E"/>
    <w:rsid w:val="00701779"/>
    <w:rsid w:val="00703B55"/>
    <w:rsid w:val="007129F9"/>
    <w:rsid w:val="0071409C"/>
    <w:rsid w:val="0071746B"/>
    <w:rsid w:val="00717711"/>
    <w:rsid w:val="007254A9"/>
    <w:rsid w:val="0072556F"/>
    <w:rsid w:val="00725BB1"/>
    <w:rsid w:val="00727332"/>
    <w:rsid w:val="00730C16"/>
    <w:rsid w:val="00731147"/>
    <w:rsid w:val="00731BEA"/>
    <w:rsid w:val="00732655"/>
    <w:rsid w:val="00742FFF"/>
    <w:rsid w:val="0074432E"/>
    <w:rsid w:val="00745CE6"/>
    <w:rsid w:val="007505D4"/>
    <w:rsid w:val="00750B1D"/>
    <w:rsid w:val="007510B5"/>
    <w:rsid w:val="007512B2"/>
    <w:rsid w:val="007576C3"/>
    <w:rsid w:val="00765E6D"/>
    <w:rsid w:val="007678BE"/>
    <w:rsid w:val="00772551"/>
    <w:rsid w:val="00786C75"/>
    <w:rsid w:val="007871CD"/>
    <w:rsid w:val="00793790"/>
    <w:rsid w:val="00794351"/>
    <w:rsid w:val="00797C05"/>
    <w:rsid w:val="00797F81"/>
    <w:rsid w:val="007A1D31"/>
    <w:rsid w:val="007A24A0"/>
    <w:rsid w:val="007A3C4F"/>
    <w:rsid w:val="007B75FA"/>
    <w:rsid w:val="007C77E0"/>
    <w:rsid w:val="007D0511"/>
    <w:rsid w:val="007D0E26"/>
    <w:rsid w:val="007D1AA1"/>
    <w:rsid w:val="007D21AD"/>
    <w:rsid w:val="007D3404"/>
    <w:rsid w:val="007D4E2B"/>
    <w:rsid w:val="007D677A"/>
    <w:rsid w:val="007D74D9"/>
    <w:rsid w:val="007D77A7"/>
    <w:rsid w:val="007F330E"/>
    <w:rsid w:val="007F49B4"/>
    <w:rsid w:val="007F5798"/>
    <w:rsid w:val="007F593A"/>
    <w:rsid w:val="008011CA"/>
    <w:rsid w:val="00804CB1"/>
    <w:rsid w:val="00807F57"/>
    <w:rsid w:val="00813140"/>
    <w:rsid w:val="008140C6"/>
    <w:rsid w:val="0081460B"/>
    <w:rsid w:val="00816EC0"/>
    <w:rsid w:val="00820025"/>
    <w:rsid w:val="00822DB5"/>
    <w:rsid w:val="00823316"/>
    <w:rsid w:val="00823E51"/>
    <w:rsid w:val="00834A77"/>
    <w:rsid w:val="0083736A"/>
    <w:rsid w:val="00841700"/>
    <w:rsid w:val="008417CB"/>
    <w:rsid w:val="00841C3F"/>
    <w:rsid w:val="0084524E"/>
    <w:rsid w:val="00854BCA"/>
    <w:rsid w:val="00857691"/>
    <w:rsid w:val="00861CA7"/>
    <w:rsid w:val="0086225C"/>
    <w:rsid w:val="00862E6A"/>
    <w:rsid w:val="008651ED"/>
    <w:rsid w:val="00870ECB"/>
    <w:rsid w:val="00870F67"/>
    <w:rsid w:val="0087389A"/>
    <w:rsid w:val="00873F9C"/>
    <w:rsid w:val="008750EE"/>
    <w:rsid w:val="00876EB0"/>
    <w:rsid w:val="008777F4"/>
    <w:rsid w:val="00882F16"/>
    <w:rsid w:val="00884CBF"/>
    <w:rsid w:val="008876EA"/>
    <w:rsid w:val="008907AA"/>
    <w:rsid w:val="008A14CB"/>
    <w:rsid w:val="008A3117"/>
    <w:rsid w:val="008A33DD"/>
    <w:rsid w:val="008A5B39"/>
    <w:rsid w:val="008A75BC"/>
    <w:rsid w:val="008B0F58"/>
    <w:rsid w:val="008B1214"/>
    <w:rsid w:val="008B5A5E"/>
    <w:rsid w:val="008C009C"/>
    <w:rsid w:val="008C28CE"/>
    <w:rsid w:val="008C33A5"/>
    <w:rsid w:val="008C3475"/>
    <w:rsid w:val="008C3763"/>
    <w:rsid w:val="008C3A39"/>
    <w:rsid w:val="008C4AD5"/>
    <w:rsid w:val="008D2474"/>
    <w:rsid w:val="008D7817"/>
    <w:rsid w:val="008E1D59"/>
    <w:rsid w:val="008E3E62"/>
    <w:rsid w:val="008E5328"/>
    <w:rsid w:val="008F1A19"/>
    <w:rsid w:val="008F1B73"/>
    <w:rsid w:val="008F459E"/>
    <w:rsid w:val="008F5B57"/>
    <w:rsid w:val="00901150"/>
    <w:rsid w:val="00902A87"/>
    <w:rsid w:val="00903028"/>
    <w:rsid w:val="00904D0D"/>
    <w:rsid w:val="00905863"/>
    <w:rsid w:val="0091068E"/>
    <w:rsid w:val="009125DB"/>
    <w:rsid w:val="00912BF2"/>
    <w:rsid w:val="00913DE0"/>
    <w:rsid w:val="009147F6"/>
    <w:rsid w:val="009151DE"/>
    <w:rsid w:val="00917353"/>
    <w:rsid w:val="00917BAF"/>
    <w:rsid w:val="00927ADC"/>
    <w:rsid w:val="0093064A"/>
    <w:rsid w:val="009319A5"/>
    <w:rsid w:val="00931BC7"/>
    <w:rsid w:val="0094295F"/>
    <w:rsid w:val="0095136A"/>
    <w:rsid w:val="009569F1"/>
    <w:rsid w:val="00964E23"/>
    <w:rsid w:val="009677E9"/>
    <w:rsid w:val="0097320C"/>
    <w:rsid w:val="00983491"/>
    <w:rsid w:val="0098515A"/>
    <w:rsid w:val="0098530F"/>
    <w:rsid w:val="00996697"/>
    <w:rsid w:val="00996986"/>
    <w:rsid w:val="0099740F"/>
    <w:rsid w:val="00997DEE"/>
    <w:rsid w:val="009A0325"/>
    <w:rsid w:val="009A1EED"/>
    <w:rsid w:val="009A3923"/>
    <w:rsid w:val="009B0255"/>
    <w:rsid w:val="009B2984"/>
    <w:rsid w:val="009B3D0A"/>
    <w:rsid w:val="009B5E34"/>
    <w:rsid w:val="009D3E88"/>
    <w:rsid w:val="009D424E"/>
    <w:rsid w:val="009D5616"/>
    <w:rsid w:val="009E1A31"/>
    <w:rsid w:val="009E6128"/>
    <w:rsid w:val="009E7F3C"/>
    <w:rsid w:val="009F0ED8"/>
    <w:rsid w:val="009F1850"/>
    <w:rsid w:val="009F1D88"/>
    <w:rsid w:val="009F296B"/>
    <w:rsid w:val="009F3E9C"/>
    <w:rsid w:val="009F5952"/>
    <w:rsid w:val="009F726A"/>
    <w:rsid w:val="009F7B83"/>
    <w:rsid w:val="00A00873"/>
    <w:rsid w:val="00A009E4"/>
    <w:rsid w:val="00A0363E"/>
    <w:rsid w:val="00A03AE4"/>
    <w:rsid w:val="00A234E6"/>
    <w:rsid w:val="00A24DB1"/>
    <w:rsid w:val="00A265D9"/>
    <w:rsid w:val="00A37460"/>
    <w:rsid w:val="00A40ABF"/>
    <w:rsid w:val="00A40E9D"/>
    <w:rsid w:val="00A45789"/>
    <w:rsid w:val="00A5150D"/>
    <w:rsid w:val="00A52B30"/>
    <w:rsid w:val="00A5552A"/>
    <w:rsid w:val="00A57F89"/>
    <w:rsid w:val="00A63F78"/>
    <w:rsid w:val="00A64F1D"/>
    <w:rsid w:val="00A70E40"/>
    <w:rsid w:val="00A70F0D"/>
    <w:rsid w:val="00A727EF"/>
    <w:rsid w:val="00A73F66"/>
    <w:rsid w:val="00A7505A"/>
    <w:rsid w:val="00A75D23"/>
    <w:rsid w:val="00A82B36"/>
    <w:rsid w:val="00A85868"/>
    <w:rsid w:val="00A86B80"/>
    <w:rsid w:val="00A8707A"/>
    <w:rsid w:val="00A91CE3"/>
    <w:rsid w:val="00A940BD"/>
    <w:rsid w:val="00A95971"/>
    <w:rsid w:val="00A95A42"/>
    <w:rsid w:val="00A95ED6"/>
    <w:rsid w:val="00AA2717"/>
    <w:rsid w:val="00AA31EF"/>
    <w:rsid w:val="00AA6980"/>
    <w:rsid w:val="00AA700F"/>
    <w:rsid w:val="00AB0C76"/>
    <w:rsid w:val="00AB21EE"/>
    <w:rsid w:val="00AC3437"/>
    <w:rsid w:val="00AC3CFA"/>
    <w:rsid w:val="00AC4BC6"/>
    <w:rsid w:val="00AC7091"/>
    <w:rsid w:val="00AD12D4"/>
    <w:rsid w:val="00AD68DB"/>
    <w:rsid w:val="00AE2331"/>
    <w:rsid w:val="00AE2662"/>
    <w:rsid w:val="00AE3044"/>
    <w:rsid w:val="00AE3C06"/>
    <w:rsid w:val="00AE5837"/>
    <w:rsid w:val="00AF122A"/>
    <w:rsid w:val="00AF141B"/>
    <w:rsid w:val="00AF180F"/>
    <w:rsid w:val="00AF1F6F"/>
    <w:rsid w:val="00AF22B0"/>
    <w:rsid w:val="00AF27AC"/>
    <w:rsid w:val="00AF5971"/>
    <w:rsid w:val="00B028F7"/>
    <w:rsid w:val="00B04E7B"/>
    <w:rsid w:val="00B064CA"/>
    <w:rsid w:val="00B06D7C"/>
    <w:rsid w:val="00B12EE8"/>
    <w:rsid w:val="00B17209"/>
    <w:rsid w:val="00B27883"/>
    <w:rsid w:val="00B27B17"/>
    <w:rsid w:val="00B302A3"/>
    <w:rsid w:val="00B36EFF"/>
    <w:rsid w:val="00B41103"/>
    <w:rsid w:val="00B420F9"/>
    <w:rsid w:val="00B445E6"/>
    <w:rsid w:val="00B52501"/>
    <w:rsid w:val="00B554C7"/>
    <w:rsid w:val="00B71E8D"/>
    <w:rsid w:val="00B7277A"/>
    <w:rsid w:val="00B765C0"/>
    <w:rsid w:val="00B826DF"/>
    <w:rsid w:val="00B827E7"/>
    <w:rsid w:val="00B847B0"/>
    <w:rsid w:val="00B86672"/>
    <w:rsid w:val="00B9086B"/>
    <w:rsid w:val="00B96A6C"/>
    <w:rsid w:val="00BA4E9A"/>
    <w:rsid w:val="00BA5BDB"/>
    <w:rsid w:val="00BA6F5C"/>
    <w:rsid w:val="00BA7867"/>
    <w:rsid w:val="00BB34AB"/>
    <w:rsid w:val="00BB3D52"/>
    <w:rsid w:val="00BB3D7A"/>
    <w:rsid w:val="00BC3092"/>
    <w:rsid w:val="00BC56DB"/>
    <w:rsid w:val="00BC6DED"/>
    <w:rsid w:val="00BC78E6"/>
    <w:rsid w:val="00BD1212"/>
    <w:rsid w:val="00BD16E4"/>
    <w:rsid w:val="00BF1EA5"/>
    <w:rsid w:val="00BF41A8"/>
    <w:rsid w:val="00BF6A41"/>
    <w:rsid w:val="00C001DE"/>
    <w:rsid w:val="00C003AD"/>
    <w:rsid w:val="00C031D7"/>
    <w:rsid w:val="00C04320"/>
    <w:rsid w:val="00C05369"/>
    <w:rsid w:val="00C06403"/>
    <w:rsid w:val="00C12F0B"/>
    <w:rsid w:val="00C1652E"/>
    <w:rsid w:val="00C24F10"/>
    <w:rsid w:val="00C4368F"/>
    <w:rsid w:val="00C45CB5"/>
    <w:rsid w:val="00C52281"/>
    <w:rsid w:val="00C53222"/>
    <w:rsid w:val="00C5335E"/>
    <w:rsid w:val="00C542C4"/>
    <w:rsid w:val="00C61FD2"/>
    <w:rsid w:val="00C64A62"/>
    <w:rsid w:val="00C64DDD"/>
    <w:rsid w:val="00C65B15"/>
    <w:rsid w:val="00C708D3"/>
    <w:rsid w:val="00C8080C"/>
    <w:rsid w:val="00C8305C"/>
    <w:rsid w:val="00C91F0B"/>
    <w:rsid w:val="00C97F7E"/>
    <w:rsid w:val="00CA0A94"/>
    <w:rsid w:val="00CA0F1D"/>
    <w:rsid w:val="00CA208D"/>
    <w:rsid w:val="00CA2B33"/>
    <w:rsid w:val="00CB1790"/>
    <w:rsid w:val="00CC1FC3"/>
    <w:rsid w:val="00CC281E"/>
    <w:rsid w:val="00CC5F43"/>
    <w:rsid w:val="00CC71BD"/>
    <w:rsid w:val="00CD7968"/>
    <w:rsid w:val="00CD7BA0"/>
    <w:rsid w:val="00CE2395"/>
    <w:rsid w:val="00D06312"/>
    <w:rsid w:val="00D06324"/>
    <w:rsid w:val="00D06332"/>
    <w:rsid w:val="00D0756E"/>
    <w:rsid w:val="00D07E03"/>
    <w:rsid w:val="00D10793"/>
    <w:rsid w:val="00D13871"/>
    <w:rsid w:val="00D20CC7"/>
    <w:rsid w:val="00D2284B"/>
    <w:rsid w:val="00D307AE"/>
    <w:rsid w:val="00D42861"/>
    <w:rsid w:val="00D500B0"/>
    <w:rsid w:val="00D5012E"/>
    <w:rsid w:val="00D52573"/>
    <w:rsid w:val="00D52D9D"/>
    <w:rsid w:val="00D53C96"/>
    <w:rsid w:val="00D56F0D"/>
    <w:rsid w:val="00D662F5"/>
    <w:rsid w:val="00D706A4"/>
    <w:rsid w:val="00D71DA3"/>
    <w:rsid w:val="00D727BA"/>
    <w:rsid w:val="00D733D0"/>
    <w:rsid w:val="00D74D68"/>
    <w:rsid w:val="00D75AEB"/>
    <w:rsid w:val="00D76912"/>
    <w:rsid w:val="00D83F4E"/>
    <w:rsid w:val="00D879F6"/>
    <w:rsid w:val="00D93297"/>
    <w:rsid w:val="00D96C4F"/>
    <w:rsid w:val="00D97E1C"/>
    <w:rsid w:val="00DA041B"/>
    <w:rsid w:val="00DA19A5"/>
    <w:rsid w:val="00DA32F9"/>
    <w:rsid w:val="00DA79C9"/>
    <w:rsid w:val="00DB0EDF"/>
    <w:rsid w:val="00DC0BB1"/>
    <w:rsid w:val="00DC1B77"/>
    <w:rsid w:val="00DC7303"/>
    <w:rsid w:val="00DD0A47"/>
    <w:rsid w:val="00DD11DC"/>
    <w:rsid w:val="00DD287F"/>
    <w:rsid w:val="00DD7725"/>
    <w:rsid w:val="00DD7CEE"/>
    <w:rsid w:val="00DE186D"/>
    <w:rsid w:val="00DE2765"/>
    <w:rsid w:val="00DF2981"/>
    <w:rsid w:val="00DF37D7"/>
    <w:rsid w:val="00DF40A0"/>
    <w:rsid w:val="00DF40C7"/>
    <w:rsid w:val="00DF5816"/>
    <w:rsid w:val="00DF5FBC"/>
    <w:rsid w:val="00DF6333"/>
    <w:rsid w:val="00DF7FDE"/>
    <w:rsid w:val="00E11AB1"/>
    <w:rsid w:val="00E12620"/>
    <w:rsid w:val="00E126C7"/>
    <w:rsid w:val="00E13941"/>
    <w:rsid w:val="00E16B4A"/>
    <w:rsid w:val="00E3061F"/>
    <w:rsid w:val="00E32FD4"/>
    <w:rsid w:val="00E32FD6"/>
    <w:rsid w:val="00E33D8C"/>
    <w:rsid w:val="00E34CBD"/>
    <w:rsid w:val="00E354A7"/>
    <w:rsid w:val="00E40F0C"/>
    <w:rsid w:val="00E4503D"/>
    <w:rsid w:val="00E46FCA"/>
    <w:rsid w:val="00E66907"/>
    <w:rsid w:val="00E709ED"/>
    <w:rsid w:val="00E7311C"/>
    <w:rsid w:val="00E77180"/>
    <w:rsid w:val="00E8140A"/>
    <w:rsid w:val="00E84A6E"/>
    <w:rsid w:val="00E868A4"/>
    <w:rsid w:val="00E9758A"/>
    <w:rsid w:val="00EA539D"/>
    <w:rsid w:val="00EB06A5"/>
    <w:rsid w:val="00EB2085"/>
    <w:rsid w:val="00EC0D81"/>
    <w:rsid w:val="00EC15E9"/>
    <w:rsid w:val="00EC3A6A"/>
    <w:rsid w:val="00EC5F2B"/>
    <w:rsid w:val="00ED0652"/>
    <w:rsid w:val="00ED16D7"/>
    <w:rsid w:val="00ED1FBD"/>
    <w:rsid w:val="00EE2B54"/>
    <w:rsid w:val="00EE5361"/>
    <w:rsid w:val="00EE559B"/>
    <w:rsid w:val="00EF667D"/>
    <w:rsid w:val="00F02104"/>
    <w:rsid w:val="00F023EE"/>
    <w:rsid w:val="00F02521"/>
    <w:rsid w:val="00F02654"/>
    <w:rsid w:val="00F0558A"/>
    <w:rsid w:val="00F064D0"/>
    <w:rsid w:val="00F06549"/>
    <w:rsid w:val="00F15F70"/>
    <w:rsid w:val="00F162DC"/>
    <w:rsid w:val="00F17ACA"/>
    <w:rsid w:val="00F2138E"/>
    <w:rsid w:val="00F227B8"/>
    <w:rsid w:val="00F25D60"/>
    <w:rsid w:val="00F26E1D"/>
    <w:rsid w:val="00F270CA"/>
    <w:rsid w:val="00F271BD"/>
    <w:rsid w:val="00F354F8"/>
    <w:rsid w:val="00F41339"/>
    <w:rsid w:val="00F5098A"/>
    <w:rsid w:val="00F57860"/>
    <w:rsid w:val="00F579D4"/>
    <w:rsid w:val="00F61302"/>
    <w:rsid w:val="00F65E11"/>
    <w:rsid w:val="00F6746A"/>
    <w:rsid w:val="00F67570"/>
    <w:rsid w:val="00F67D57"/>
    <w:rsid w:val="00F70332"/>
    <w:rsid w:val="00F81256"/>
    <w:rsid w:val="00F833CC"/>
    <w:rsid w:val="00F84B18"/>
    <w:rsid w:val="00F87C2C"/>
    <w:rsid w:val="00F917EF"/>
    <w:rsid w:val="00F93938"/>
    <w:rsid w:val="00FA0906"/>
    <w:rsid w:val="00FA1766"/>
    <w:rsid w:val="00FB15AB"/>
    <w:rsid w:val="00FB1EAD"/>
    <w:rsid w:val="00FB4958"/>
    <w:rsid w:val="00FC08D7"/>
    <w:rsid w:val="00FC4487"/>
    <w:rsid w:val="00FC7149"/>
    <w:rsid w:val="00FC7BA8"/>
    <w:rsid w:val="00FD40A9"/>
    <w:rsid w:val="00FE22EB"/>
    <w:rsid w:val="00FE60D4"/>
    <w:rsid w:val="00FE643E"/>
    <w:rsid w:val="00FE7920"/>
    <w:rsid w:val="00FF0E75"/>
    <w:rsid w:val="00FF0EA6"/>
    <w:rsid w:val="00FF2D54"/>
    <w:rsid w:val="00FF4B28"/>
    <w:rsid w:val="074B794F"/>
    <w:rsid w:val="34E73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EB51E"/>
  <w15:docId w15:val="{82C1BAC0-D8A7-4701-A1FD-B199303E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iPriority="0" w:qFormat="1"/>
    <w:lsdException w:name="index 4" w:semiHidden="1" w:uiPriority="0" w:qFormat="1"/>
    <w:lsdException w:name="index 5" w:semiHidden="1" w:uiPriority="0" w:qFormat="1"/>
    <w:lsdException w:name="index 6" w:semiHidden="1" w:uiPriority="0" w:qFormat="1"/>
    <w:lsdException w:name="index 7" w:semiHidden="1" w:uiPriority="0" w:qFormat="1"/>
    <w:lsdException w:name="index 8" w:semiHidden="1" w:uiPriority="0" w:qFormat="1"/>
    <w:lsdException w:name="index 9" w:semiHidden="1" w:uiPriority="0"/>
    <w:lsdException w:name="toc 1" w:uiPriority="39" w:qFormat="1"/>
    <w:lsdException w:name="toc 2" w:uiPriority="39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uiPriority="0" w:qFormat="1"/>
    <w:lsdException w:name="footnote text" w:semiHidden="1" w:uiPriority="0"/>
    <w:lsdException w:name="annotation text" w:semiHidden="1" w:uiPriority="0"/>
    <w:lsdException w:name="header" w:qFormat="1"/>
    <w:lsdException w:name="footer" w:qFormat="1"/>
    <w:lsdException w:name="index heading" w:semiHidden="1" w:uiPriority="0"/>
    <w:lsdException w:name="caption" w:uiPriority="0" w:qFormat="1"/>
    <w:lsdException w:name="table of figures" w:semiHidden="1" w:uiPriority="0"/>
    <w:lsdException w:name="envelope address" w:uiPriority="0" w:qFormat="1"/>
    <w:lsdException w:name="envelope return" w:uiPriority="0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iPriority="0"/>
    <w:lsdException w:name="table of authorities" w:semiHidden="1" w:uiPriority="0" w:qFormat="1"/>
    <w:lsdException w:name="macro" w:semiHidden="1" w:uiPriority="0" w:qFormat="1"/>
    <w:lsdException w:name="toa heading" w:semiHidden="1" w:uiPriority="0" w:qFormat="1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10" w:qFormat="1"/>
    <w:lsdException w:name="Closing" w:uiPriority="0"/>
    <w:lsdException w:name="Signature" w:uiPriority="0"/>
    <w:lsdException w:name="Default Paragraph Font" w:semiHidden="1" w:uiPriority="1" w:unhideWhenUsed="1" w:qFormat="1"/>
    <w:lsdException w:name="Body Text" w:uiPriority="0" w:qFormat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 w:qFormat="1"/>
    <w:lsdException w:name="Body Text First Indent" w:uiPriority="0" w:qFormat="1"/>
    <w:lsdException w:name="Body Text First Indent 2" w:uiPriority="0" w:qFormat="1"/>
    <w:lsdException w:name="Note Heading" w:uiPriority="0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</w:pPr>
    <w:rPr>
      <w:rFonts w:ascii="Times New Roman" w:eastAsia="標楷體" w:hAnsi="Times New Roman" w:cs="Times New Roman"/>
      <w:kern w:val="2"/>
      <w:sz w:val="24"/>
    </w:rPr>
  </w:style>
  <w:style w:type="paragraph" w:styleId="1">
    <w:name w:val="heading 1"/>
    <w:basedOn w:val="a1"/>
    <w:next w:val="a1"/>
    <w:link w:val="10"/>
    <w:qFormat/>
    <w:pPr>
      <w:keepNext/>
      <w:spacing w:before="180" w:after="180" w:line="720" w:lineRule="auto"/>
      <w:outlineLvl w:val="0"/>
    </w:pPr>
    <w:rPr>
      <w:rFonts w:ascii="Arial" w:eastAsia="新細明體" w:hAnsi="Arial"/>
      <w:b/>
      <w:kern w:val="52"/>
      <w:sz w:val="52"/>
    </w:rPr>
  </w:style>
  <w:style w:type="paragraph" w:styleId="21">
    <w:name w:val="heading 2"/>
    <w:basedOn w:val="a1"/>
    <w:next w:val="a2"/>
    <w:link w:val="22"/>
    <w:qFormat/>
    <w:pPr>
      <w:keepNext/>
      <w:spacing w:line="720" w:lineRule="auto"/>
      <w:outlineLvl w:val="1"/>
    </w:pPr>
    <w:rPr>
      <w:rFonts w:ascii="Arial" w:eastAsia="新細明體" w:hAnsi="Arial"/>
      <w:b/>
      <w:sz w:val="48"/>
    </w:rPr>
  </w:style>
  <w:style w:type="paragraph" w:styleId="31">
    <w:name w:val="heading 3"/>
    <w:basedOn w:val="a1"/>
    <w:next w:val="a2"/>
    <w:link w:val="32"/>
    <w:qFormat/>
    <w:pPr>
      <w:keepNext/>
      <w:spacing w:line="720" w:lineRule="auto"/>
      <w:outlineLvl w:val="2"/>
    </w:pPr>
    <w:rPr>
      <w:rFonts w:ascii="Arial" w:eastAsia="新細明體" w:hAnsi="Arial"/>
      <w:b/>
      <w:sz w:val="36"/>
    </w:rPr>
  </w:style>
  <w:style w:type="paragraph" w:styleId="41">
    <w:name w:val="heading 4"/>
    <w:basedOn w:val="a1"/>
    <w:next w:val="a2"/>
    <w:link w:val="42"/>
    <w:qFormat/>
    <w:pPr>
      <w:keepNext/>
      <w:spacing w:line="720" w:lineRule="auto"/>
      <w:outlineLvl w:val="3"/>
    </w:pPr>
    <w:rPr>
      <w:rFonts w:ascii="Arial" w:eastAsia="新細明體" w:hAnsi="Arial"/>
      <w:sz w:val="36"/>
    </w:rPr>
  </w:style>
  <w:style w:type="paragraph" w:styleId="51">
    <w:name w:val="heading 5"/>
    <w:basedOn w:val="a1"/>
    <w:next w:val="a2"/>
    <w:link w:val="52"/>
    <w:qFormat/>
    <w:pPr>
      <w:keepNext/>
      <w:spacing w:line="720" w:lineRule="auto"/>
      <w:ind w:left="425"/>
      <w:outlineLvl w:val="4"/>
    </w:pPr>
    <w:rPr>
      <w:rFonts w:ascii="Arial" w:eastAsia="新細明體" w:hAnsi="Arial"/>
      <w:b/>
      <w:sz w:val="36"/>
    </w:rPr>
  </w:style>
  <w:style w:type="paragraph" w:styleId="6">
    <w:name w:val="heading 6"/>
    <w:basedOn w:val="a1"/>
    <w:next w:val="a2"/>
    <w:link w:val="60"/>
    <w:qFormat/>
    <w:pPr>
      <w:keepNext/>
      <w:spacing w:line="720" w:lineRule="auto"/>
      <w:ind w:left="425"/>
      <w:outlineLvl w:val="5"/>
    </w:pPr>
    <w:rPr>
      <w:rFonts w:ascii="Arial" w:eastAsia="新細明體" w:hAnsi="Arial"/>
      <w:sz w:val="36"/>
    </w:rPr>
  </w:style>
  <w:style w:type="paragraph" w:styleId="7">
    <w:name w:val="heading 7"/>
    <w:basedOn w:val="a1"/>
    <w:next w:val="a2"/>
    <w:link w:val="70"/>
    <w:qFormat/>
    <w:pPr>
      <w:keepNext/>
      <w:spacing w:line="720" w:lineRule="auto"/>
      <w:ind w:left="851"/>
      <w:outlineLvl w:val="6"/>
    </w:pPr>
    <w:rPr>
      <w:rFonts w:ascii="Arial" w:eastAsia="新細明體" w:hAnsi="Arial"/>
      <w:b/>
      <w:sz w:val="36"/>
    </w:rPr>
  </w:style>
  <w:style w:type="paragraph" w:styleId="8">
    <w:name w:val="heading 8"/>
    <w:basedOn w:val="a1"/>
    <w:next w:val="a2"/>
    <w:link w:val="80"/>
    <w:qFormat/>
    <w:pPr>
      <w:keepNext/>
      <w:spacing w:line="720" w:lineRule="auto"/>
      <w:ind w:left="851"/>
      <w:outlineLvl w:val="7"/>
    </w:pPr>
    <w:rPr>
      <w:rFonts w:ascii="Arial" w:eastAsia="新細明體" w:hAnsi="Arial"/>
      <w:sz w:val="36"/>
    </w:rPr>
  </w:style>
  <w:style w:type="paragraph" w:styleId="9">
    <w:name w:val="heading 9"/>
    <w:basedOn w:val="a1"/>
    <w:next w:val="a2"/>
    <w:link w:val="90"/>
    <w:qFormat/>
    <w:pPr>
      <w:keepNext/>
      <w:spacing w:line="720" w:lineRule="auto"/>
      <w:ind w:left="851"/>
      <w:outlineLvl w:val="8"/>
    </w:pPr>
    <w:rPr>
      <w:rFonts w:ascii="Arial" w:eastAsia="新細明體" w:hAnsi="Arial"/>
      <w:sz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qFormat/>
    <w:pPr>
      <w:ind w:left="480"/>
    </w:pPr>
  </w:style>
  <w:style w:type="paragraph" w:styleId="a6">
    <w:name w:val="Balloon Text"/>
    <w:basedOn w:val="a1"/>
    <w:link w:val="a7"/>
    <w:semiHidden/>
    <w:pPr>
      <w:adjustRightInd w:val="0"/>
      <w:spacing w:line="360" w:lineRule="atLeast"/>
      <w:textAlignment w:val="baseline"/>
    </w:pPr>
    <w:rPr>
      <w:rFonts w:ascii="Arial" w:eastAsia="新細明體" w:hAnsi="Arial"/>
      <w:kern w:val="0"/>
      <w:sz w:val="18"/>
      <w:szCs w:val="18"/>
    </w:rPr>
  </w:style>
  <w:style w:type="paragraph" w:styleId="a8">
    <w:name w:val="Block Text"/>
    <w:basedOn w:val="a1"/>
    <w:pPr>
      <w:spacing w:after="120"/>
      <w:ind w:left="1440" w:right="1440"/>
    </w:pPr>
  </w:style>
  <w:style w:type="paragraph" w:styleId="a9">
    <w:name w:val="Body Text"/>
    <w:basedOn w:val="a1"/>
    <w:link w:val="aa"/>
    <w:qFormat/>
    <w:pPr>
      <w:snapToGrid w:val="0"/>
      <w:jc w:val="center"/>
    </w:pPr>
    <w:rPr>
      <w:sz w:val="22"/>
    </w:rPr>
  </w:style>
  <w:style w:type="paragraph" w:styleId="23">
    <w:name w:val="Body Text 2"/>
    <w:basedOn w:val="a1"/>
    <w:link w:val="24"/>
    <w:qFormat/>
    <w:pPr>
      <w:spacing w:after="120" w:line="480" w:lineRule="auto"/>
    </w:pPr>
  </w:style>
  <w:style w:type="paragraph" w:styleId="33">
    <w:name w:val="Body Text 3"/>
    <w:basedOn w:val="a1"/>
    <w:link w:val="34"/>
    <w:qFormat/>
    <w:pPr>
      <w:spacing w:after="120"/>
    </w:pPr>
    <w:rPr>
      <w:sz w:val="16"/>
    </w:rPr>
  </w:style>
  <w:style w:type="paragraph" w:styleId="ab">
    <w:name w:val="Body Text First Indent"/>
    <w:basedOn w:val="a9"/>
    <w:link w:val="ac"/>
    <w:qFormat/>
    <w:pPr>
      <w:snapToGrid/>
      <w:spacing w:after="120"/>
      <w:ind w:firstLine="210"/>
      <w:jc w:val="left"/>
    </w:pPr>
    <w:rPr>
      <w:sz w:val="24"/>
    </w:rPr>
  </w:style>
  <w:style w:type="paragraph" w:styleId="ad">
    <w:name w:val="Body Text Indent"/>
    <w:basedOn w:val="a1"/>
    <w:link w:val="ae"/>
    <w:pPr>
      <w:snapToGrid w:val="0"/>
      <w:spacing w:line="240" w:lineRule="atLeast"/>
      <w:ind w:left="900"/>
      <w:jc w:val="both"/>
    </w:pPr>
    <w:rPr>
      <w:rFonts w:ascii="標楷體"/>
      <w:sz w:val="28"/>
    </w:rPr>
  </w:style>
  <w:style w:type="paragraph" w:styleId="25">
    <w:name w:val="Body Text First Indent 2"/>
    <w:basedOn w:val="ad"/>
    <w:link w:val="26"/>
    <w:qFormat/>
    <w:pPr>
      <w:snapToGrid/>
      <w:spacing w:after="120" w:line="240" w:lineRule="auto"/>
      <w:ind w:left="480" w:firstLine="210"/>
      <w:jc w:val="left"/>
    </w:pPr>
    <w:rPr>
      <w:rFonts w:ascii="Times New Roman"/>
      <w:sz w:val="24"/>
    </w:rPr>
  </w:style>
  <w:style w:type="paragraph" w:styleId="27">
    <w:name w:val="Body Text Indent 2"/>
    <w:basedOn w:val="a1"/>
    <w:link w:val="28"/>
    <w:qFormat/>
    <w:pPr>
      <w:snapToGrid w:val="0"/>
      <w:spacing w:line="240" w:lineRule="atLeast"/>
      <w:ind w:left="1080"/>
      <w:jc w:val="both"/>
    </w:pPr>
  </w:style>
  <w:style w:type="paragraph" w:styleId="35">
    <w:name w:val="Body Text Indent 3"/>
    <w:basedOn w:val="a1"/>
    <w:link w:val="36"/>
    <w:qFormat/>
    <w:pPr>
      <w:spacing w:after="120"/>
      <w:ind w:left="480"/>
    </w:pPr>
    <w:rPr>
      <w:sz w:val="16"/>
    </w:r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styleId="af0">
    <w:name w:val="Closing"/>
    <w:basedOn w:val="a1"/>
    <w:next w:val="a1"/>
    <w:link w:val="af1"/>
    <w:pPr>
      <w:ind w:left="4320"/>
    </w:pPr>
  </w:style>
  <w:style w:type="paragraph" w:styleId="af2">
    <w:name w:val="annotation text"/>
    <w:basedOn w:val="a1"/>
    <w:link w:val="af3"/>
    <w:semiHidden/>
  </w:style>
  <w:style w:type="paragraph" w:styleId="af4">
    <w:name w:val="Date"/>
    <w:basedOn w:val="a1"/>
    <w:next w:val="a1"/>
    <w:link w:val="af5"/>
    <w:qFormat/>
    <w:pPr>
      <w:jc w:val="right"/>
    </w:pPr>
  </w:style>
  <w:style w:type="paragraph" w:styleId="af6">
    <w:name w:val="Document Map"/>
    <w:basedOn w:val="a1"/>
    <w:link w:val="af7"/>
    <w:semiHidden/>
    <w:qFormat/>
    <w:pPr>
      <w:shd w:val="clear" w:color="auto" w:fill="000080"/>
    </w:pPr>
    <w:rPr>
      <w:rFonts w:ascii="Arial" w:eastAsia="新細明體" w:hAnsi="Arial"/>
    </w:rPr>
  </w:style>
  <w:style w:type="character" w:styleId="af8">
    <w:name w:val="Emphasis"/>
    <w:basedOn w:val="a3"/>
    <w:uiPriority w:val="20"/>
    <w:qFormat/>
    <w:rPr>
      <w:i/>
      <w:iCs/>
    </w:rPr>
  </w:style>
  <w:style w:type="paragraph" w:styleId="af9">
    <w:name w:val="endnote text"/>
    <w:basedOn w:val="a1"/>
    <w:link w:val="afa"/>
    <w:semiHidden/>
    <w:pPr>
      <w:snapToGrid w:val="0"/>
    </w:pPr>
  </w:style>
  <w:style w:type="paragraph" w:styleId="afb">
    <w:name w:val="envelope address"/>
    <w:basedOn w:val="a1"/>
    <w:qFormat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c">
    <w:name w:val="envelope return"/>
    <w:basedOn w:val="a1"/>
    <w:pPr>
      <w:snapToGrid w:val="0"/>
    </w:pPr>
    <w:rPr>
      <w:rFonts w:ascii="Arial" w:hAnsi="Arial"/>
    </w:rPr>
  </w:style>
  <w:style w:type="character" w:styleId="afd">
    <w:name w:val="FollowedHyperlink"/>
    <w:basedOn w:val="a3"/>
    <w:uiPriority w:val="99"/>
    <w:semiHidden/>
    <w:unhideWhenUsed/>
    <w:qFormat/>
    <w:rPr>
      <w:color w:val="800080" w:themeColor="followedHyperlink"/>
      <w:u w:val="single"/>
    </w:rPr>
  </w:style>
  <w:style w:type="paragraph" w:styleId="afe">
    <w:name w:val="footer"/>
    <w:basedOn w:val="a1"/>
    <w:link w:val="aff"/>
    <w:uiPriority w:val="99"/>
    <w:qFormat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f0">
    <w:name w:val="footnote reference"/>
    <w:basedOn w:val="a3"/>
    <w:semiHidden/>
    <w:rPr>
      <w:vertAlign w:val="superscript"/>
    </w:rPr>
  </w:style>
  <w:style w:type="paragraph" w:styleId="aff1">
    <w:name w:val="footnote text"/>
    <w:basedOn w:val="a1"/>
    <w:link w:val="aff2"/>
    <w:semiHidden/>
    <w:pPr>
      <w:snapToGrid w:val="0"/>
    </w:pPr>
    <w:rPr>
      <w:sz w:val="20"/>
    </w:rPr>
  </w:style>
  <w:style w:type="paragraph" w:styleId="aff3">
    <w:name w:val="header"/>
    <w:basedOn w:val="a1"/>
    <w:link w:val="aff4"/>
    <w:uiPriority w:val="99"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HTML">
    <w:name w:val="HTML Preformatted"/>
    <w:basedOn w:val="a1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styleId="aff5">
    <w:name w:val="Hyperlink"/>
    <w:basedOn w:val="a3"/>
    <w:uiPriority w:val="99"/>
    <w:rPr>
      <w:color w:val="0000FF"/>
      <w:u w:val="single"/>
    </w:rPr>
  </w:style>
  <w:style w:type="paragraph" w:styleId="11">
    <w:name w:val="index 1"/>
    <w:basedOn w:val="a1"/>
    <w:next w:val="a1"/>
    <w:semiHidden/>
    <w:qFormat/>
  </w:style>
  <w:style w:type="paragraph" w:styleId="29">
    <w:name w:val="index 2"/>
    <w:basedOn w:val="a1"/>
    <w:next w:val="a1"/>
    <w:semiHidden/>
    <w:qFormat/>
    <w:pPr>
      <w:ind w:left="480"/>
    </w:pPr>
  </w:style>
  <w:style w:type="paragraph" w:styleId="37">
    <w:name w:val="index 3"/>
    <w:basedOn w:val="a1"/>
    <w:next w:val="a1"/>
    <w:semiHidden/>
    <w:qFormat/>
    <w:pPr>
      <w:ind w:left="960"/>
    </w:pPr>
  </w:style>
  <w:style w:type="paragraph" w:styleId="43">
    <w:name w:val="index 4"/>
    <w:basedOn w:val="a1"/>
    <w:next w:val="a1"/>
    <w:semiHidden/>
    <w:qFormat/>
    <w:pPr>
      <w:ind w:left="1440"/>
    </w:pPr>
  </w:style>
  <w:style w:type="paragraph" w:styleId="53">
    <w:name w:val="index 5"/>
    <w:basedOn w:val="a1"/>
    <w:next w:val="a1"/>
    <w:semiHidden/>
    <w:qFormat/>
    <w:pPr>
      <w:ind w:left="1920"/>
    </w:pPr>
  </w:style>
  <w:style w:type="paragraph" w:styleId="61">
    <w:name w:val="index 6"/>
    <w:basedOn w:val="a1"/>
    <w:next w:val="a1"/>
    <w:semiHidden/>
    <w:qFormat/>
    <w:pPr>
      <w:ind w:left="2400"/>
    </w:pPr>
  </w:style>
  <w:style w:type="paragraph" w:styleId="71">
    <w:name w:val="index 7"/>
    <w:basedOn w:val="a1"/>
    <w:next w:val="a1"/>
    <w:semiHidden/>
    <w:qFormat/>
    <w:pPr>
      <w:ind w:left="2880"/>
    </w:pPr>
  </w:style>
  <w:style w:type="paragraph" w:styleId="81">
    <w:name w:val="index 8"/>
    <w:basedOn w:val="a1"/>
    <w:next w:val="a1"/>
    <w:semiHidden/>
    <w:qFormat/>
    <w:pPr>
      <w:ind w:left="3360"/>
    </w:pPr>
  </w:style>
  <w:style w:type="paragraph" w:styleId="91">
    <w:name w:val="index 9"/>
    <w:basedOn w:val="a1"/>
    <w:next w:val="a1"/>
    <w:semiHidden/>
    <w:pPr>
      <w:ind w:left="3840"/>
    </w:pPr>
  </w:style>
  <w:style w:type="paragraph" w:styleId="aff6">
    <w:name w:val="index heading"/>
    <w:basedOn w:val="a1"/>
    <w:next w:val="11"/>
    <w:semiHidden/>
    <w:rPr>
      <w:rFonts w:ascii="Arial" w:hAnsi="Arial"/>
      <w:b/>
    </w:rPr>
  </w:style>
  <w:style w:type="paragraph" w:styleId="aff7">
    <w:name w:val="List"/>
    <w:basedOn w:val="a1"/>
    <w:pPr>
      <w:ind w:left="480" w:hanging="480"/>
    </w:pPr>
  </w:style>
  <w:style w:type="paragraph" w:styleId="2a">
    <w:name w:val="List 2"/>
    <w:basedOn w:val="a1"/>
    <w:pPr>
      <w:ind w:left="960" w:hanging="480"/>
    </w:pPr>
  </w:style>
  <w:style w:type="paragraph" w:styleId="38">
    <w:name w:val="List 3"/>
    <w:basedOn w:val="a1"/>
    <w:pPr>
      <w:ind w:left="1440" w:hanging="480"/>
    </w:pPr>
  </w:style>
  <w:style w:type="paragraph" w:styleId="44">
    <w:name w:val="List 4"/>
    <w:basedOn w:val="a1"/>
    <w:pPr>
      <w:ind w:left="1920" w:hanging="480"/>
    </w:pPr>
  </w:style>
  <w:style w:type="paragraph" w:styleId="54">
    <w:name w:val="List 5"/>
    <w:basedOn w:val="a1"/>
    <w:pPr>
      <w:ind w:left="2400" w:hanging="480"/>
    </w:pPr>
  </w:style>
  <w:style w:type="paragraph" w:styleId="a0">
    <w:name w:val="List Bullet"/>
    <w:basedOn w:val="a1"/>
    <w:pPr>
      <w:numPr>
        <w:numId w:val="1"/>
      </w:numPr>
    </w:pPr>
  </w:style>
  <w:style w:type="paragraph" w:styleId="20">
    <w:name w:val="List Bullet 2"/>
    <w:basedOn w:val="a1"/>
    <w:pPr>
      <w:numPr>
        <w:numId w:val="2"/>
      </w:numPr>
    </w:pPr>
  </w:style>
  <w:style w:type="paragraph" w:styleId="30">
    <w:name w:val="List Bullet 3"/>
    <w:basedOn w:val="a1"/>
    <w:pPr>
      <w:numPr>
        <w:numId w:val="3"/>
      </w:numPr>
    </w:pPr>
  </w:style>
  <w:style w:type="paragraph" w:styleId="40">
    <w:name w:val="List Bullet 4"/>
    <w:basedOn w:val="a1"/>
    <w:pPr>
      <w:numPr>
        <w:numId w:val="4"/>
      </w:numPr>
    </w:pPr>
  </w:style>
  <w:style w:type="paragraph" w:styleId="50">
    <w:name w:val="List Bullet 5"/>
    <w:basedOn w:val="a1"/>
    <w:pPr>
      <w:numPr>
        <w:numId w:val="5"/>
      </w:numPr>
    </w:pPr>
  </w:style>
  <w:style w:type="paragraph" w:styleId="aff8">
    <w:name w:val="List Continue"/>
    <w:basedOn w:val="a1"/>
    <w:pPr>
      <w:spacing w:after="120"/>
      <w:ind w:left="480"/>
    </w:pPr>
  </w:style>
  <w:style w:type="paragraph" w:styleId="2b">
    <w:name w:val="List Continue 2"/>
    <w:basedOn w:val="a1"/>
    <w:pPr>
      <w:spacing w:after="120"/>
      <w:ind w:left="960"/>
    </w:pPr>
  </w:style>
  <w:style w:type="paragraph" w:styleId="39">
    <w:name w:val="List Continue 3"/>
    <w:basedOn w:val="a1"/>
    <w:pPr>
      <w:spacing w:after="120"/>
      <w:ind w:left="1440"/>
    </w:pPr>
  </w:style>
  <w:style w:type="paragraph" w:styleId="45">
    <w:name w:val="List Continue 4"/>
    <w:basedOn w:val="a1"/>
    <w:pPr>
      <w:spacing w:after="120"/>
      <w:ind w:left="1920"/>
    </w:pPr>
  </w:style>
  <w:style w:type="paragraph" w:styleId="55">
    <w:name w:val="List Continue 5"/>
    <w:basedOn w:val="a1"/>
    <w:pPr>
      <w:spacing w:after="120"/>
      <w:ind w:left="2400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9">
    <w:name w:val="macro"/>
    <w:link w:val="affa"/>
    <w:semiHidden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新細明體" w:hAnsi="Courier New" w:cs="Times New Roman"/>
      <w:kern w:val="2"/>
      <w:sz w:val="24"/>
    </w:rPr>
  </w:style>
  <w:style w:type="paragraph" w:styleId="affb">
    <w:name w:val="Message Header"/>
    <w:basedOn w:val="a1"/>
    <w:link w:val="af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Web">
    <w:name w:val="Normal (Web)"/>
    <w:basedOn w:val="a1"/>
    <w:uiPriority w:val="99"/>
    <w:unhideWhenUsed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fd">
    <w:name w:val="Note Heading"/>
    <w:basedOn w:val="a1"/>
    <w:next w:val="a1"/>
    <w:link w:val="affe"/>
    <w:pPr>
      <w:jc w:val="center"/>
    </w:pPr>
  </w:style>
  <w:style w:type="character" w:styleId="afff">
    <w:name w:val="page number"/>
    <w:basedOn w:val="a3"/>
  </w:style>
  <w:style w:type="paragraph" w:styleId="afff0">
    <w:name w:val="Plain Text"/>
    <w:basedOn w:val="a1"/>
    <w:link w:val="afff1"/>
    <w:qFormat/>
    <w:rPr>
      <w:rFonts w:ascii="細明體" w:eastAsia="細明體" w:hAnsi="Courier New"/>
    </w:rPr>
  </w:style>
  <w:style w:type="paragraph" w:styleId="afff2">
    <w:name w:val="Salutation"/>
    <w:basedOn w:val="a1"/>
    <w:next w:val="a1"/>
    <w:link w:val="afff3"/>
  </w:style>
  <w:style w:type="paragraph" w:styleId="afff4">
    <w:name w:val="Signature"/>
    <w:basedOn w:val="a1"/>
    <w:link w:val="afff5"/>
    <w:pPr>
      <w:ind w:left="4320"/>
    </w:pPr>
  </w:style>
  <w:style w:type="character" w:styleId="afff6">
    <w:name w:val="Strong"/>
    <w:basedOn w:val="a3"/>
    <w:uiPriority w:val="22"/>
    <w:qFormat/>
    <w:rPr>
      <w:b/>
      <w:bCs/>
    </w:rPr>
  </w:style>
  <w:style w:type="paragraph" w:styleId="afff7">
    <w:name w:val="Subtitle"/>
    <w:basedOn w:val="a1"/>
    <w:link w:val="afff8"/>
    <w:qFormat/>
    <w:pPr>
      <w:spacing w:after="60"/>
      <w:jc w:val="center"/>
      <w:outlineLvl w:val="1"/>
    </w:pPr>
    <w:rPr>
      <w:rFonts w:ascii="Arial" w:eastAsia="新細明體" w:hAnsi="Arial"/>
      <w:i/>
    </w:rPr>
  </w:style>
  <w:style w:type="table" w:styleId="afff9">
    <w:name w:val="Table Grid"/>
    <w:basedOn w:val="a4"/>
    <w:uiPriority w:val="59"/>
    <w:pPr>
      <w:widowControl w:val="0"/>
    </w:pPr>
    <w:rPr>
      <w:rFonts w:ascii="Times New Roman" w:eastAsia="新細明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a">
    <w:name w:val="table of authorities"/>
    <w:basedOn w:val="a1"/>
    <w:next w:val="a1"/>
    <w:semiHidden/>
    <w:qFormat/>
    <w:pPr>
      <w:ind w:left="480"/>
    </w:pPr>
  </w:style>
  <w:style w:type="paragraph" w:styleId="afffb">
    <w:name w:val="table of figures"/>
    <w:basedOn w:val="a1"/>
    <w:next w:val="a1"/>
    <w:semiHidden/>
    <w:pPr>
      <w:ind w:left="960" w:hanging="480"/>
    </w:pPr>
  </w:style>
  <w:style w:type="paragraph" w:styleId="afffc">
    <w:name w:val="Title"/>
    <w:basedOn w:val="a1"/>
    <w:link w:val="afffd"/>
    <w:uiPriority w:val="10"/>
    <w:qFormat/>
    <w:pPr>
      <w:spacing w:before="240" w:after="60"/>
      <w:jc w:val="center"/>
      <w:outlineLvl w:val="0"/>
    </w:pPr>
    <w:rPr>
      <w:rFonts w:ascii="Arial" w:eastAsia="新細明體" w:hAnsi="Arial"/>
      <w:b/>
      <w:sz w:val="32"/>
    </w:rPr>
  </w:style>
  <w:style w:type="paragraph" w:styleId="afffe">
    <w:name w:val="toa heading"/>
    <w:basedOn w:val="a1"/>
    <w:next w:val="a1"/>
    <w:semiHidden/>
    <w:qFormat/>
    <w:pPr>
      <w:spacing w:before="120"/>
    </w:pPr>
    <w:rPr>
      <w:rFonts w:ascii="Arial" w:eastAsia="新細明體" w:hAnsi="Arial"/>
    </w:rPr>
  </w:style>
  <w:style w:type="paragraph" w:styleId="12">
    <w:name w:val="toc 1"/>
    <w:basedOn w:val="a1"/>
    <w:next w:val="a1"/>
    <w:uiPriority w:val="39"/>
    <w:qFormat/>
    <w:pPr>
      <w:tabs>
        <w:tab w:val="right" w:leader="dot" w:pos="10194"/>
      </w:tabs>
    </w:pPr>
    <w:rPr>
      <w:rFonts w:ascii="標楷體" w:hAnsi="標楷體"/>
    </w:rPr>
  </w:style>
  <w:style w:type="paragraph" w:styleId="2c">
    <w:name w:val="toc 2"/>
    <w:basedOn w:val="a1"/>
    <w:next w:val="a1"/>
    <w:uiPriority w:val="39"/>
    <w:qFormat/>
    <w:pPr>
      <w:ind w:left="480"/>
    </w:pPr>
  </w:style>
  <w:style w:type="paragraph" w:styleId="3a">
    <w:name w:val="toc 3"/>
    <w:basedOn w:val="a1"/>
    <w:next w:val="a1"/>
    <w:semiHidden/>
    <w:qFormat/>
    <w:pPr>
      <w:ind w:left="960"/>
    </w:pPr>
  </w:style>
  <w:style w:type="paragraph" w:styleId="46">
    <w:name w:val="toc 4"/>
    <w:basedOn w:val="a1"/>
    <w:next w:val="a1"/>
    <w:semiHidden/>
    <w:qFormat/>
    <w:pPr>
      <w:ind w:left="1440"/>
    </w:pPr>
  </w:style>
  <w:style w:type="paragraph" w:styleId="56">
    <w:name w:val="toc 5"/>
    <w:basedOn w:val="a1"/>
    <w:next w:val="a1"/>
    <w:semiHidden/>
    <w:qFormat/>
    <w:pPr>
      <w:ind w:left="1920"/>
    </w:pPr>
  </w:style>
  <w:style w:type="paragraph" w:styleId="62">
    <w:name w:val="toc 6"/>
    <w:basedOn w:val="a1"/>
    <w:next w:val="a1"/>
    <w:semiHidden/>
    <w:pPr>
      <w:ind w:left="2400"/>
    </w:pPr>
  </w:style>
  <w:style w:type="paragraph" w:styleId="72">
    <w:name w:val="toc 7"/>
    <w:basedOn w:val="a1"/>
    <w:next w:val="a1"/>
    <w:semiHidden/>
    <w:qFormat/>
    <w:pPr>
      <w:ind w:left="2880"/>
    </w:pPr>
  </w:style>
  <w:style w:type="paragraph" w:styleId="82">
    <w:name w:val="toc 8"/>
    <w:basedOn w:val="a1"/>
    <w:next w:val="a1"/>
    <w:semiHidden/>
    <w:qFormat/>
    <w:pPr>
      <w:ind w:left="3360"/>
    </w:pPr>
  </w:style>
  <w:style w:type="paragraph" w:styleId="92">
    <w:name w:val="toc 9"/>
    <w:basedOn w:val="a1"/>
    <w:next w:val="a1"/>
    <w:semiHidden/>
    <w:qFormat/>
    <w:pPr>
      <w:ind w:left="3840"/>
    </w:pPr>
  </w:style>
  <w:style w:type="character" w:customStyle="1" w:styleId="10">
    <w:name w:val="標題 1 字元"/>
    <w:basedOn w:val="a3"/>
    <w:link w:val="1"/>
    <w:rPr>
      <w:rFonts w:ascii="Arial" w:eastAsia="新細明體" w:hAnsi="Arial" w:cs="Times New Roman"/>
      <w:b/>
      <w:kern w:val="52"/>
      <w:sz w:val="52"/>
      <w:szCs w:val="20"/>
    </w:rPr>
  </w:style>
  <w:style w:type="character" w:customStyle="1" w:styleId="22">
    <w:name w:val="標題 2 字元"/>
    <w:basedOn w:val="a3"/>
    <w:link w:val="21"/>
    <w:qFormat/>
    <w:rPr>
      <w:rFonts w:ascii="Arial" w:eastAsia="新細明體" w:hAnsi="Arial" w:cs="Times New Roman"/>
      <w:b/>
      <w:sz w:val="48"/>
      <w:szCs w:val="20"/>
    </w:rPr>
  </w:style>
  <w:style w:type="character" w:customStyle="1" w:styleId="32">
    <w:name w:val="標題 3 字元"/>
    <w:basedOn w:val="a3"/>
    <w:link w:val="31"/>
    <w:qFormat/>
    <w:rPr>
      <w:rFonts w:ascii="Arial" w:eastAsia="新細明體" w:hAnsi="Arial" w:cs="Times New Roman"/>
      <w:b/>
      <w:sz w:val="36"/>
      <w:szCs w:val="20"/>
    </w:rPr>
  </w:style>
  <w:style w:type="character" w:customStyle="1" w:styleId="42">
    <w:name w:val="標題 4 字元"/>
    <w:basedOn w:val="a3"/>
    <w:link w:val="41"/>
    <w:qFormat/>
    <w:rPr>
      <w:rFonts w:ascii="Arial" w:eastAsia="新細明體" w:hAnsi="Arial" w:cs="Times New Roman"/>
      <w:sz w:val="36"/>
      <w:szCs w:val="20"/>
    </w:rPr>
  </w:style>
  <w:style w:type="character" w:customStyle="1" w:styleId="52">
    <w:name w:val="標題 5 字元"/>
    <w:basedOn w:val="a3"/>
    <w:link w:val="51"/>
    <w:qFormat/>
    <w:rPr>
      <w:rFonts w:ascii="Arial" w:eastAsia="新細明體" w:hAnsi="Arial" w:cs="Times New Roman"/>
      <w:b/>
      <w:sz w:val="36"/>
      <w:szCs w:val="20"/>
    </w:rPr>
  </w:style>
  <w:style w:type="character" w:customStyle="1" w:styleId="60">
    <w:name w:val="標題 6 字元"/>
    <w:basedOn w:val="a3"/>
    <w:link w:val="6"/>
    <w:rPr>
      <w:rFonts w:ascii="Arial" w:eastAsia="新細明體" w:hAnsi="Arial" w:cs="Times New Roman"/>
      <w:sz w:val="36"/>
      <w:szCs w:val="20"/>
    </w:rPr>
  </w:style>
  <w:style w:type="character" w:customStyle="1" w:styleId="70">
    <w:name w:val="標題 7 字元"/>
    <w:basedOn w:val="a3"/>
    <w:link w:val="7"/>
    <w:qFormat/>
    <w:rPr>
      <w:rFonts w:ascii="Arial" w:eastAsia="新細明體" w:hAnsi="Arial" w:cs="Times New Roman"/>
      <w:b/>
      <w:sz w:val="36"/>
      <w:szCs w:val="20"/>
    </w:rPr>
  </w:style>
  <w:style w:type="character" w:customStyle="1" w:styleId="80">
    <w:name w:val="標題 8 字元"/>
    <w:basedOn w:val="a3"/>
    <w:link w:val="8"/>
    <w:rPr>
      <w:rFonts w:ascii="Arial" w:eastAsia="新細明體" w:hAnsi="Arial" w:cs="Times New Roman"/>
      <w:sz w:val="36"/>
      <w:szCs w:val="20"/>
    </w:rPr>
  </w:style>
  <w:style w:type="character" w:customStyle="1" w:styleId="90">
    <w:name w:val="標題 9 字元"/>
    <w:basedOn w:val="a3"/>
    <w:link w:val="9"/>
    <w:qFormat/>
    <w:rPr>
      <w:rFonts w:ascii="Arial" w:eastAsia="新細明體" w:hAnsi="Arial" w:cs="Times New Roman"/>
      <w:sz w:val="36"/>
      <w:szCs w:val="20"/>
    </w:rPr>
  </w:style>
  <w:style w:type="character" w:customStyle="1" w:styleId="af5">
    <w:name w:val="日期 字元"/>
    <w:basedOn w:val="a3"/>
    <w:link w:val="af4"/>
    <w:rPr>
      <w:rFonts w:ascii="Times New Roman" w:eastAsia="標楷體" w:hAnsi="Times New Roman" w:cs="Times New Roman"/>
      <w:szCs w:val="20"/>
    </w:rPr>
  </w:style>
  <w:style w:type="character" w:customStyle="1" w:styleId="ae">
    <w:name w:val="本文縮排 字元"/>
    <w:basedOn w:val="a3"/>
    <w:link w:val="ad"/>
    <w:qFormat/>
    <w:rPr>
      <w:rFonts w:ascii="標楷體" w:eastAsia="標楷體" w:hAnsi="Times New Roman" w:cs="Times New Roman"/>
      <w:sz w:val="28"/>
      <w:szCs w:val="20"/>
    </w:rPr>
  </w:style>
  <w:style w:type="character" w:customStyle="1" w:styleId="aff2">
    <w:name w:val="註腳文字 字元"/>
    <w:basedOn w:val="a3"/>
    <w:link w:val="aff1"/>
    <w:semiHidden/>
    <w:rPr>
      <w:rFonts w:ascii="Times New Roman" w:eastAsia="標楷體" w:hAnsi="Times New Roman" w:cs="Times New Roman"/>
      <w:sz w:val="20"/>
      <w:szCs w:val="20"/>
    </w:rPr>
  </w:style>
  <w:style w:type="character" w:customStyle="1" w:styleId="aff">
    <w:name w:val="頁尾 字元"/>
    <w:basedOn w:val="a3"/>
    <w:link w:val="afe"/>
    <w:uiPriority w:val="99"/>
    <w:qFormat/>
    <w:rPr>
      <w:rFonts w:ascii="Times New Roman" w:eastAsia="標楷體" w:hAnsi="Times New Roman" w:cs="Times New Roman"/>
      <w:sz w:val="20"/>
      <w:szCs w:val="20"/>
    </w:rPr>
  </w:style>
  <w:style w:type="character" w:customStyle="1" w:styleId="aff4">
    <w:name w:val="頁首 字元"/>
    <w:basedOn w:val="a3"/>
    <w:link w:val="aff3"/>
    <w:uiPriority w:val="99"/>
    <w:rPr>
      <w:rFonts w:ascii="Times New Roman" w:eastAsia="標楷體" w:hAnsi="Times New Roman" w:cs="Times New Roman"/>
      <w:sz w:val="20"/>
      <w:szCs w:val="20"/>
    </w:rPr>
  </w:style>
  <w:style w:type="character" w:customStyle="1" w:styleId="28">
    <w:name w:val="本文縮排 2 字元"/>
    <w:basedOn w:val="a3"/>
    <w:link w:val="27"/>
    <w:rPr>
      <w:rFonts w:ascii="Times New Roman" w:eastAsia="標楷體" w:hAnsi="Times New Roman" w:cs="Times New Roman"/>
      <w:szCs w:val="20"/>
    </w:rPr>
  </w:style>
  <w:style w:type="character" w:customStyle="1" w:styleId="aa">
    <w:name w:val="本文 字元"/>
    <w:basedOn w:val="a3"/>
    <w:link w:val="a9"/>
    <w:qFormat/>
    <w:rPr>
      <w:rFonts w:ascii="Times New Roman" w:eastAsia="標楷體" w:hAnsi="Times New Roman" w:cs="Times New Roman"/>
      <w:sz w:val="22"/>
      <w:szCs w:val="20"/>
    </w:rPr>
  </w:style>
  <w:style w:type="character" w:customStyle="1" w:styleId="afff1">
    <w:name w:val="純文字 字元"/>
    <w:basedOn w:val="a3"/>
    <w:link w:val="afff0"/>
    <w:qFormat/>
    <w:rPr>
      <w:rFonts w:ascii="細明體" w:eastAsia="細明體" w:hAnsi="Courier New" w:cs="Times New Roman"/>
      <w:szCs w:val="20"/>
    </w:rPr>
  </w:style>
  <w:style w:type="character" w:customStyle="1" w:styleId="af7">
    <w:name w:val="文件引導模式 字元"/>
    <w:basedOn w:val="a3"/>
    <w:link w:val="af6"/>
    <w:semiHidden/>
    <w:qFormat/>
    <w:rPr>
      <w:rFonts w:ascii="Arial" w:eastAsia="新細明體" w:hAnsi="Arial" w:cs="Times New Roman"/>
      <w:szCs w:val="20"/>
      <w:shd w:val="clear" w:color="auto" w:fill="000080"/>
    </w:rPr>
  </w:style>
  <w:style w:type="character" w:customStyle="1" w:styleId="affa">
    <w:name w:val="巨集文字 字元"/>
    <w:basedOn w:val="a3"/>
    <w:link w:val="aff9"/>
    <w:semiHidden/>
    <w:qFormat/>
    <w:rPr>
      <w:rFonts w:ascii="Courier New" w:eastAsia="新細明體" w:hAnsi="Courier New" w:cs="Times New Roman"/>
      <w:szCs w:val="20"/>
    </w:rPr>
  </w:style>
  <w:style w:type="character" w:customStyle="1" w:styleId="24">
    <w:name w:val="本文 2 字元"/>
    <w:basedOn w:val="a3"/>
    <w:link w:val="23"/>
    <w:qFormat/>
    <w:rPr>
      <w:rFonts w:ascii="Times New Roman" w:eastAsia="標楷體" w:hAnsi="Times New Roman" w:cs="Times New Roman"/>
      <w:szCs w:val="20"/>
    </w:rPr>
  </w:style>
  <w:style w:type="character" w:customStyle="1" w:styleId="34">
    <w:name w:val="本文 3 字元"/>
    <w:basedOn w:val="a3"/>
    <w:link w:val="33"/>
    <w:qFormat/>
    <w:rPr>
      <w:rFonts w:ascii="Times New Roman" w:eastAsia="標楷體" w:hAnsi="Times New Roman" w:cs="Times New Roman"/>
      <w:sz w:val="16"/>
      <w:szCs w:val="20"/>
    </w:rPr>
  </w:style>
  <w:style w:type="character" w:customStyle="1" w:styleId="ac">
    <w:name w:val="本文第一層縮排 字元"/>
    <w:basedOn w:val="aa"/>
    <w:link w:val="ab"/>
    <w:qFormat/>
    <w:rPr>
      <w:rFonts w:ascii="Times New Roman" w:eastAsia="標楷體" w:hAnsi="Times New Roman" w:cs="Times New Roman"/>
      <w:sz w:val="22"/>
      <w:szCs w:val="20"/>
    </w:rPr>
  </w:style>
  <w:style w:type="character" w:customStyle="1" w:styleId="26">
    <w:name w:val="本文第一層縮排 2 字元"/>
    <w:basedOn w:val="ae"/>
    <w:link w:val="25"/>
    <w:qFormat/>
    <w:rPr>
      <w:rFonts w:ascii="Times New Roman" w:eastAsia="標楷體" w:hAnsi="Times New Roman" w:cs="Times New Roman"/>
      <w:sz w:val="28"/>
      <w:szCs w:val="20"/>
    </w:rPr>
  </w:style>
  <w:style w:type="character" w:customStyle="1" w:styleId="36">
    <w:name w:val="本文縮排 3 字元"/>
    <w:basedOn w:val="a3"/>
    <w:link w:val="35"/>
    <w:qFormat/>
    <w:rPr>
      <w:rFonts w:ascii="Times New Roman" w:eastAsia="標楷體" w:hAnsi="Times New Roman" w:cs="Times New Roman"/>
      <w:sz w:val="16"/>
      <w:szCs w:val="20"/>
    </w:rPr>
  </w:style>
  <w:style w:type="character" w:customStyle="1" w:styleId="affc">
    <w:name w:val="訊息欄位名稱 字元"/>
    <w:basedOn w:val="a3"/>
    <w:link w:val="affb"/>
    <w:rPr>
      <w:rFonts w:ascii="Arial" w:eastAsia="標楷體" w:hAnsi="Arial" w:cs="Times New Roman"/>
      <w:szCs w:val="20"/>
      <w:shd w:val="pct20" w:color="auto" w:fill="auto"/>
    </w:rPr>
  </w:style>
  <w:style w:type="character" w:customStyle="1" w:styleId="afff8">
    <w:name w:val="副標題 字元"/>
    <w:basedOn w:val="a3"/>
    <w:link w:val="afff7"/>
    <w:rPr>
      <w:rFonts w:ascii="Arial" w:eastAsia="新細明體" w:hAnsi="Arial" w:cs="Times New Roman"/>
      <w:i/>
      <w:szCs w:val="20"/>
    </w:rPr>
  </w:style>
  <w:style w:type="character" w:customStyle="1" w:styleId="afff3">
    <w:name w:val="問候 字元"/>
    <w:basedOn w:val="a3"/>
    <w:link w:val="afff2"/>
    <w:rPr>
      <w:rFonts w:ascii="Times New Roman" w:eastAsia="標楷體" w:hAnsi="Times New Roman" w:cs="Times New Roman"/>
      <w:szCs w:val="20"/>
    </w:rPr>
  </w:style>
  <w:style w:type="character" w:customStyle="1" w:styleId="afa">
    <w:name w:val="章節附註文字 字元"/>
    <w:basedOn w:val="a3"/>
    <w:link w:val="af9"/>
    <w:semiHidden/>
    <w:rPr>
      <w:rFonts w:ascii="Times New Roman" w:eastAsia="標楷體" w:hAnsi="Times New Roman" w:cs="Times New Roman"/>
      <w:szCs w:val="20"/>
    </w:rPr>
  </w:style>
  <w:style w:type="character" w:customStyle="1" w:styleId="af1">
    <w:name w:val="結語 字元"/>
    <w:basedOn w:val="a3"/>
    <w:link w:val="af0"/>
    <w:rPr>
      <w:rFonts w:ascii="Times New Roman" w:eastAsia="標楷體" w:hAnsi="Times New Roman" w:cs="Times New Roman"/>
      <w:szCs w:val="20"/>
    </w:rPr>
  </w:style>
  <w:style w:type="character" w:customStyle="1" w:styleId="af3">
    <w:name w:val="註解文字 字元"/>
    <w:basedOn w:val="a3"/>
    <w:link w:val="af2"/>
    <w:semiHidden/>
    <w:rPr>
      <w:rFonts w:ascii="Times New Roman" w:eastAsia="標楷體" w:hAnsi="Times New Roman" w:cs="Times New Roman"/>
      <w:szCs w:val="20"/>
    </w:rPr>
  </w:style>
  <w:style w:type="character" w:customStyle="1" w:styleId="affe">
    <w:name w:val="註釋標題 字元"/>
    <w:basedOn w:val="a3"/>
    <w:link w:val="affd"/>
    <w:rPr>
      <w:rFonts w:ascii="Times New Roman" w:eastAsia="標楷體" w:hAnsi="Times New Roman" w:cs="Times New Roman"/>
      <w:szCs w:val="20"/>
    </w:rPr>
  </w:style>
  <w:style w:type="character" w:customStyle="1" w:styleId="afffd">
    <w:name w:val="標題 字元"/>
    <w:basedOn w:val="a3"/>
    <w:link w:val="afffc"/>
    <w:uiPriority w:val="10"/>
    <w:rPr>
      <w:rFonts w:ascii="Arial" w:eastAsia="新細明體" w:hAnsi="Arial" w:cs="Times New Roman"/>
      <w:b/>
      <w:sz w:val="32"/>
      <w:szCs w:val="20"/>
    </w:rPr>
  </w:style>
  <w:style w:type="character" w:customStyle="1" w:styleId="afff5">
    <w:name w:val="簽名 字元"/>
    <w:basedOn w:val="a3"/>
    <w:link w:val="afff4"/>
    <w:rPr>
      <w:rFonts w:ascii="Times New Roman" w:eastAsia="標楷體" w:hAnsi="Times New Roman" w:cs="Times New Roman"/>
      <w:szCs w:val="20"/>
    </w:rPr>
  </w:style>
  <w:style w:type="character" w:customStyle="1" w:styleId="a7">
    <w:name w:val="註解方塊文字 字元"/>
    <w:basedOn w:val="a3"/>
    <w:link w:val="a6"/>
    <w:semiHidden/>
    <w:rPr>
      <w:rFonts w:ascii="Arial" w:eastAsia="新細明體" w:hAnsi="Arial" w:cs="Times New Roman"/>
      <w:kern w:val="0"/>
      <w:sz w:val="18"/>
      <w:szCs w:val="18"/>
    </w:rPr>
  </w:style>
  <w:style w:type="paragraph" w:customStyle="1" w:styleId="affff">
    <w:name w:val="條"/>
    <w:basedOn w:val="a1"/>
    <w:pPr>
      <w:ind w:left="952" w:hanging="966"/>
    </w:pPr>
    <w:rPr>
      <w:rFonts w:eastAsia="新細明體"/>
    </w:rPr>
  </w:style>
  <w:style w:type="paragraph" w:customStyle="1" w:styleId="affff0">
    <w:name w:val="款"/>
    <w:basedOn w:val="affff"/>
    <w:pPr>
      <w:ind w:left="1424" w:hanging="488"/>
    </w:pPr>
    <w:rPr>
      <w:rFonts w:ascii="標楷體" w:eastAsia="標楷體"/>
    </w:rPr>
  </w:style>
  <w:style w:type="paragraph" w:customStyle="1" w:styleId="affff1">
    <w:name w:val="項"/>
    <w:basedOn w:val="affff0"/>
    <w:pPr>
      <w:ind w:left="938" w:hanging="2"/>
    </w:pPr>
  </w:style>
  <w:style w:type="paragraph" w:customStyle="1" w:styleId="affff2">
    <w:name w:val="目"/>
    <w:basedOn w:val="affff0"/>
    <w:pPr>
      <w:ind w:left="1423" w:firstLine="17"/>
    </w:pPr>
  </w:style>
  <w:style w:type="paragraph" w:customStyle="1" w:styleId="2d">
    <w:name w:val="條2"/>
    <w:basedOn w:val="affff"/>
    <w:pPr>
      <w:ind w:left="1202" w:hanging="1213"/>
    </w:pPr>
    <w:rPr>
      <w:rFonts w:ascii="標楷體" w:eastAsia="標楷體"/>
    </w:rPr>
  </w:style>
  <w:style w:type="paragraph" w:styleId="affff3">
    <w:name w:val="List Paragraph"/>
    <w:basedOn w:val="a1"/>
    <w:uiPriority w:val="34"/>
    <w:qFormat/>
    <w:pPr>
      <w:ind w:leftChars="200" w:left="480"/>
    </w:pPr>
    <w:rPr>
      <w:rFonts w:ascii="Calibri" w:eastAsia="新細明體" w:hAnsi="Calibri"/>
      <w:szCs w:val="22"/>
    </w:rPr>
  </w:style>
  <w:style w:type="character" w:customStyle="1" w:styleId="header02">
    <w:name w:val="header02"/>
    <w:basedOn w:val="a3"/>
    <w:qFormat/>
  </w:style>
  <w:style w:type="paragraph" w:customStyle="1" w:styleId="red">
    <w:name w:val="red"/>
    <w:basedOn w:val="a1"/>
    <w:qFormat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w2">
    <w:name w:val="w2"/>
    <w:basedOn w:val="a3"/>
  </w:style>
  <w:style w:type="character" w:customStyle="1" w:styleId="apple-converted-space">
    <w:name w:val="apple-converted-space"/>
    <w:basedOn w:val="a3"/>
  </w:style>
  <w:style w:type="paragraph" w:customStyle="1" w:styleId="word8">
    <w:name w:val="word8"/>
    <w:basedOn w:val="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4">
    <w:name w:val="(二)"/>
    <w:basedOn w:val="a1"/>
    <w:link w:val="affff5"/>
    <w:qFormat/>
    <w:pPr>
      <w:tabs>
        <w:tab w:val="right" w:leader="dot" w:pos="9685"/>
      </w:tabs>
      <w:spacing w:line="500" w:lineRule="exact"/>
    </w:pPr>
    <w:rPr>
      <w:rFonts w:asciiTheme="minorHAnsi" w:eastAsiaTheme="minorEastAsia" w:hAnsiTheme="minorHAnsi" w:cstheme="minorBidi"/>
      <w:b/>
      <w:sz w:val="28"/>
      <w:szCs w:val="22"/>
    </w:rPr>
  </w:style>
  <w:style w:type="character" w:customStyle="1" w:styleId="affff5">
    <w:name w:val="(二) 字元"/>
    <w:basedOn w:val="a3"/>
    <w:link w:val="affff4"/>
    <w:qFormat/>
    <w:rPr>
      <w:b/>
      <w:sz w:val="28"/>
    </w:rPr>
  </w:style>
  <w:style w:type="character" w:customStyle="1" w:styleId="HTML0">
    <w:name w:val="HTML 預設格式 字元"/>
    <w:basedOn w:val="a3"/>
    <w:link w:val="HTML"/>
    <w:uiPriority w:val="99"/>
    <w:semiHidden/>
    <w:qFormat/>
    <w:rPr>
      <w:rFonts w:ascii="細明體" w:eastAsia="細明體" w:hAnsi="細明體" w:cs="細明體"/>
      <w:kern w:val="0"/>
      <w:szCs w:val="24"/>
    </w:rPr>
  </w:style>
  <w:style w:type="paragraph" w:customStyle="1" w:styleId="DefaultText">
    <w:name w:val="Default Text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color w:val="000000"/>
      <w:sz w:val="24"/>
    </w:rPr>
  </w:style>
  <w:style w:type="paragraph" w:customStyle="1" w:styleId="j">
    <w:name w:val="j"/>
    <w:qFormat/>
    <w:pPr>
      <w:widowControl w:val="0"/>
      <w:autoSpaceDE w:val="0"/>
      <w:autoSpaceDN w:val="0"/>
      <w:adjustRightInd w:val="0"/>
      <w:textAlignment w:val="baseline"/>
    </w:pPr>
    <w:rPr>
      <w:rFonts w:ascii="細明體" w:eastAsia="細明體" w:hAnsi="Times New Roman" w:cs="Times New Roman"/>
      <w:color w:val="000000"/>
      <w:sz w:val="24"/>
    </w:rPr>
  </w:style>
  <w:style w:type="paragraph" w:customStyle="1" w:styleId="jim">
    <w:name w:val="jim"/>
    <w:qFormat/>
    <w:pPr>
      <w:widowControl w:val="0"/>
      <w:autoSpaceDE w:val="0"/>
      <w:autoSpaceDN w:val="0"/>
      <w:adjustRightInd w:val="0"/>
      <w:textAlignment w:val="baseline"/>
    </w:pPr>
    <w:rPr>
      <w:rFonts w:ascii="細明體" w:eastAsia="細明體" w:hAnsi="Times New Roman" w:cs="Times New Roman"/>
      <w:color w:val="000000"/>
      <w:sz w:val="24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 w:val="24"/>
    </w:rPr>
  </w:style>
  <w:style w:type="character" w:customStyle="1" w:styleId="13">
    <w:name w:val="未解析的提及1"/>
    <w:basedOn w:val="a3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fff6">
    <w:name w:val="表頭"/>
    <w:basedOn w:val="a1"/>
    <w:link w:val="affff7"/>
    <w:qFormat/>
    <w:pPr>
      <w:spacing w:line="400" w:lineRule="exact"/>
    </w:pPr>
    <w:rPr>
      <w:rFonts w:ascii="標楷體" w:hAnsi="標楷體" w:cstheme="minorBidi"/>
      <w:szCs w:val="22"/>
    </w:rPr>
  </w:style>
  <w:style w:type="character" w:customStyle="1" w:styleId="affff7">
    <w:name w:val="表頭 字元"/>
    <w:basedOn w:val="a3"/>
    <w:link w:val="affff6"/>
    <w:qFormat/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BE84A-160A-4233-9D76-2EAEAB79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神學研究所</cp:lastModifiedBy>
  <cp:revision>3</cp:revision>
  <cp:lastPrinted>2023-05-31T01:04:00Z</cp:lastPrinted>
  <dcterms:created xsi:type="dcterms:W3CDTF">2023-07-14T03:28:00Z</dcterms:created>
  <dcterms:modified xsi:type="dcterms:W3CDTF">2023-07-14T03:28:00Z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38F41F93CCF04DB887A9A1BE844493E7</vt:lpwstr>
  </property>
</Properties>
</file>